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8B726">
      <w:pPr>
        <w:pStyle w:val="84"/>
        <w:rPr>
          <w:caps w:val="0"/>
          <w:kern w:val="0"/>
        </w:rPr>
      </w:pPr>
      <w:bookmarkStart w:id="8" w:name="_GoBack"/>
      <w:bookmarkEnd w:id="8"/>
      <w:r>
        <w:rPr>
          <w:caps w:val="0"/>
          <w:kern w:val="0"/>
        </w:rPr>
        <w:t>NOTIFICATION</w:t>
      </w:r>
    </w:p>
    <w:tbl>
      <w:tblPr>
        <w:tblStyle w:val="88"/>
        <w:tblW w:w="5000" w:type="pct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518"/>
      </w:tblGrid>
      <w:tr w14:paraId="54B0C74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bottom w:val="single" w:color="auto" w:sz="6" w:space="0"/>
            </w:tcBorders>
          </w:tcPr>
          <w:p w14:paraId="1FD70D77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color="auto" w:sz="6" w:space="0"/>
            </w:tcBorders>
          </w:tcPr>
          <w:p w14:paraId="182C4DD9">
            <w:pPr>
              <w:spacing w:before="120" w:after="120"/>
            </w:pPr>
            <w:r>
              <w:rPr>
                <w:b/>
              </w:rPr>
              <w:t>Notifying Member:</w:t>
            </w:r>
            <w:r>
              <w:t xml:space="preserve"> </w:t>
            </w:r>
            <w:r>
              <w:rPr>
                <w:u w:val="single"/>
              </w:rPr>
              <w:t>JAPAN</w:t>
            </w:r>
          </w:p>
          <w:p w14:paraId="76B33979">
            <w:pPr>
              <w:spacing w:after="120"/>
            </w:pPr>
            <w:r>
              <w:rPr>
                <w:b/>
                <w:bCs/>
              </w:rPr>
              <w:t>If applicable, name of local government involved:</w:t>
            </w:r>
            <w:r>
              <w:rPr>
                <w:bCs/>
              </w:rPr>
              <w:t xml:space="preserve"> </w:t>
            </w:r>
          </w:p>
        </w:tc>
      </w:tr>
      <w:tr w14:paraId="1B98764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1CD9AD10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65D0F01D">
            <w:pPr>
              <w:spacing w:before="120" w:after="120"/>
            </w:pPr>
            <w:r>
              <w:rPr>
                <w:b/>
              </w:rPr>
              <w:t>Agency responsible:</w:t>
            </w:r>
            <w:r>
              <w:t xml:space="preserve"> Consumer Affairs Agency (CAA)</w:t>
            </w:r>
          </w:p>
        </w:tc>
      </w:tr>
      <w:tr w14:paraId="0D154D9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42FF6C25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5BE4B12A">
            <w:pPr>
              <w:spacing w:before="120" w:after="120"/>
            </w:pPr>
            <w:r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>
              <w:t xml:space="preserve"> </w:t>
            </w:r>
          </w:p>
          <w:p w14:paraId="6F6D7D69">
            <w:pPr>
              <w:numPr>
                <w:ilvl w:val="0"/>
                <w:numId w:val="7"/>
              </w:numPr>
              <w:ind w:left="357" w:hanging="357"/>
            </w:pPr>
            <w:r>
              <w:t>Meat and edible meat offal (HS codes: 02.01, 02.02, 02.03, 02.04, 02.05, 02.06, 02.07, 02.08 and 02.09)</w:t>
            </w:r>
          </w:p>
          <w:p w14:paraId="5671073A">
            <w:pPr>
              <w:numPr>
                <w:ilvl w:val="0"/>
                <w:numId w:val="7"/>
              </w:numPr>
              <w:ind w:left="357" w:hanging="357"/>
            </w:pPr>
            <w:r>
              <w:t>Aquatic animals and crustaceans, molluscs and other aquatic invertebrates (HS codes: 03.02, 03.03, 03.04, 03.06, 03.07 and 03.08)</w:t>
            </w:r>
          </w:p>
          <w:p w14:paraId="492F0D11">
            <w:pPr>
              <w:numPr>
                <w:ilvl w:val="0"/>
                <w:numId w:val="7"/>
              </w:numPr>
              <w:ind w:left="357" w:hanging="357"/>
            </w:pPr>
            <w:r>
              <w:t>Dairy produce, birds' eggs and natural honey (HS codes: 04.01, 04.07, 04.08 and 04.09)</w:t>
            </w:r>
          </w:p>
          <w:p w14:paraId="2D152C94">
            <w:pPr>
              <w:numPr>
                <w:ilvl w:val="0"/>
                <w:numId w:val="7"/>
              </w:numPr>
              <w:ind w:left="357" w:hanging="357"/>
            </w:pPr>
            <w:r>
              <w:t>Animal originated products (HS code: 05.04)</w:t>
            </w:r>
          </w:p>
          <w:p w14:paraId="205BF6B8">
            <w:pPr>
              <w:numPr>
                <w:ilvl w:val="0"/>
                <w:numId w:val="7"/>
              </w:numPr>
              <w:ind w:left="357" w:hanging="357"/>
            </w:pPr>
            <w:r>
              <w:t>Edible vegetables and certain roots and tubers (HS codes: 07.01, 07.02, 07.03, 07.04, 07.05, 07.06, 07.07, 07.08, 07.09, 07.10, 07.13 and 07.14)</w:t>
            </w:r>
          </w:p>
          <w:p w14:paraId="0314B93B">
            <w:pPr>
              <w:numPr>
                <w:ilvl w:val="0"/>
                <w:numId w:val="7"/>
              </w:numPr>
              <w:ind w:left="357" w:hanging="357"/>
            </w:pPr>
            <w:r>
              <w:t>Edible fruit and nuts, peel of citrus fruit (HS codes: 08.01, 08.02, 08.04, 08.05, 08.06, 08.07, 08.08, 08.09, 08.10, 08.11 and 08.14)</w:t>
            </w:r>
          </w:p>
          <w:p w14:paraId="4D12AB61">
            <w:pPr>
              <w:numPr>
                <w:ilvl w:val="0"/>
                <w:numId w:val="7"/>
              </w:numPr>
              <w:ind w:left="357" w:hanging="357"/>
            </w:pPr>
            <w:r>
              <w:t>Coffee, tea, mate and spices (HS codes: 09.01, 09.02, 09.03, 09.04, 09.05, 09.06, 09.07, 09.08, 09.09 and 09.10)</w:t>
            </w:r>
          </w:p>
          <w:p w14:paraId="604582C1">
            <w:pPr>
              <w:numPr>
                <w:ilvl w:val="0"/>
                <w:numId w:val="7"/>
              </w:numPr>
              <w:ind w:left="357" w:hanging="357"/>
            </w:pPr>
            <w:r>
              <w:t>Cereals (HS codes: 10.01, 10.02, 10.03, 10.04, 10.05, 10.06, 10.07 and 10.08)</w:t>
            </w:r>
          </w:p>
          <w:p w14:paraId="65B600C6">
            <w:pPr>
              <w:numPr>
                <w:ilvl w:val="0"/>
                <w:numId w:val="7"/>
              </w:numPr>
              <w:ind w:left="357" w:hanging="357"/>
            </w:pPr>
            <w:r>
              <w:t>Oil seeds and oleaginous fruits, miscellaneous grains, seeds and fruit (HS codes: 12.01, 12.02, 12.04, 12.05, 12.06, 12.07, 12.10 and 12.12)</w:t>
            </w:r>
          </w:p>
          <w:p w14:paraId="1248A3E5">
            <w:pPr>
              <w:numPr>
                <w:ilvl w:val="0"/>
                <w:numId w:val="7"/>
              </w:numPr>
              <w:ind w:left="357" w:hanging="357"/>
            </w:pPr>
            <w:r>
              <w:t>Animal fats and oils (HS codes: 15.01, 15.02 and 15.06)</w:t>
            </w:r>
          </w:p>
          <w:p w14:paraId="07C43441">
            <w:pPr>
              <w:numPr>
                <w:ilvl w:val="0"/>
                <w:numId w:val="7"/>
              </w:numPr>
              <w:spacing w:after="120"/>
              <w:ind w:left="357" w:hanging="357"/>
            </w:pPr>
            <w:r>
              <w:t>Cacao and cacao preparations (HS code: 18.01)</w:t>
            </w:r>
          </w:p>
        </w:tc>
      </w:tr>
      <w:tr w14:paraId="09487CA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054EB1F7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370DF9DE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</w:rPr>
              <w:t>:</w:t>
            </w:r>
          </w:p>
          <w:p w14:paraId="2E3788C6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>All trading partners</w:t>
            </w:r>
            <w:r>
              <w:t xml:space="preserve"> </w:t>
            </w:r>
          </w:p>
          <w:p w14:paraId="2386E694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 ]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Specific regions or countries:</w:t>
            </w:r>
            <w:r>
              <w:rPr>
                <w:bCs/>
              </w:rPr>
              <w:t xml:space="preserve"> </w:t>
            </w:r>
          </w:p>
        </w:tc>
      </w:tr>
      <w:tr w14:paraId="526FA95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3CE2F80C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6A52B4FB">
            <w:pPr>
              <w:spacing w:before="120" w:after="120"/>
            </w:pPr>
            <w:r>
              <w:rPr>
                <w:b/>
              </w:rPr>
              <w:t>Title of the notified document:</w:t>
            </w:r>
            <w:r>
              <w:t xml:space="preserve"> Revision of the Specifications and Standards for Foods, Food Additives, Etc. under the Food Sanitation Act (Revision of agricultural chemical residue standards).</w:t>
            </w:r>
            <w:r>
              <w:rPr>
                <w:b/>
              </w:rPr>
              <w:t xml:space="preserve"> Language(s):</w:t>
            </w:r>
            <w:r>
              <w:t xml:space="preserve"> English</w:t>
            </w:r>
            <w:r>
              <w:rPr>
                <w:bCs/>
              </w:rPr>
              <w:t>.</w:t>
            </w:r>
            <w:r>
              <w:t xml:space="preserve"> </w:t>
            </w:r>
            <w:r>
              <w:rPr>
                <w:b/>
              </w:rPr>
              <w:t>Number of pages:</w:t>
            </w:r>
            <w:r>
              <w:t xml:space="preserve"> 6</w:t>
            </w:r>
          </w:p>
          <w:p w14:paraId="01F5EC1C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"https://members.wto.org/crnattachments/2026/SPS/JPN/26_01755_00_e.pdf"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https://members.wto.org/crnattachments/2026/SPS/JPN/26_01755_00_e.pdf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868B4A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0C141A9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3100B7F4">
            <w:pPr>
              <w:spacing w:before="120"/>
            </w:pPr>
            <w:r>
              <w:rPr>
                <w:b/>
              </w:rPr>
              <w:t>Description of content:</w:t>
            </w:r>
            <w:r>
              <w:t xml:space="preserve"> Proposal of maximum residue limits (MRLs) for the following agricultural chemical:</w:t>
            </w:r>
          </w:p>
          <w:p w14:paraId="039DD107">
            <w:pPr>
              <w:spacing w:after="120"/>
            </w:pPr>
            <w:r>
              <w:t>Pesticide: Chlorantraniliprole.</w:t>
            </w:r>
          </w:p>
        </w:tc>
      </w:tr>
      <w:tr w14:paraId="7EEB796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43E79D4C">
            <w:pPr>
              <w:spacing w:before="120" w:after="12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278A47A6">
            <w:pPr>
              <w:spacing w:before="120" w:after="120"/>
            </w:pPr>
            <w:r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>
              <w:t xml:space="preserve"> </w:t>
            </w:r>
          </w:p>
        </w:tc>
      </w:tr>
      <w:tr w14:paraId="097655D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A9C626B">
            <w:pPr>
              <w:keepNext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4C78772A">
            <w:pPr>
              <w:keepNext/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14:paraId="44806D5C">
            <w:pPr>
              <w:keepNext/>
              <w:spacing w:after="120"/>
              <w:ind w:left="720" w:hanging="720"/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Codex Alimentarius Commission </w:t>
            </w:r>
            <w:r>
              <w:rPr>
                <w:b/>
                <w:i/>
              </w:rPr>
              <w:t>(e.g. title or serial number of Codex standard or related text)</w:t>
            </w:r>
            <w:r>
              <w:rPr>
                <w:b/>
              </w:rPr>
              <w:t>:</w:t>
            </w:r>
            <w:r>
              <w:t xml:space="preserve"> Pesticide Residues in Food and feed – Pesticide Index – 230 – Chlorantraniliprole</w:t>
            </w:r>
          </w:p>
          <w:p w14:paraId="0DF039DE">
            <w:pPr>
              <w:keepNext/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World Organization for Animal Health (OIE) </w:t>
            </w:r>
            <w:r>
              <w:rPr>
                <w:b/>
                <w:i/>
              </w:rPr>
              <w:t>(e.g. Terrestrial or Aquatic Animal Health Code, chapter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53E8AC26">
            <w:pPr>
              <w:keepNext/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International Plant Protection Convention </w:t>
            </w:r>
            <w:r>
              <w:rPr>
                <w:b/>
                <w:i/>
              </w:rPr>
              <w:t>(e.g. ISPM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202117FB">
            <w:pPr>
              <w:keepNext/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>None</w:t>
            </w:r>
          </w:p>
          <w:p w14:paraId="30A1BA6C">
            <w:pPr>
              <w:keepNext/>
              <w:spacing w:after="1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</w:t>
            </w:r>
          </w:p>
          <w:p w14:paraId="47798A97">
            <w:pPr>
              <w:keepNext/>
              <w:spacing w:after="120"/>
              <w:rPr>
                <w:b/>
              </w:rPr>
            </w:pPr>
            <w:r>
              <w:rPr>
                <w:b/>
              </w:rPr>
              <w:t>[X] Yes   [ ] No</w:t>
            </w:r>
          </w:p>
          <w:p w14:paraId="1CC69607">
            <w:pPr>
              <w:keepNext/>
              <w:spacing w:after="120"/>
            </w:pPr>
            <w:r>
              <w:rPr>
                <w:b/>
              </w:rPr>
              <w:t>If no, describe, whenever possible, how and why it deviates from the international standard:</w:t>
            </w:r>
            <w:r>
              <w:t xml:space="preserve"> </w:t>
            </w:r>
          </w:p>
        </w:tc>
      </w:tr>
      <w:tr w14:paraId="63BC7B1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1BC82E5D">
            <w:pPr>
              <w:spacing w:before="120" w:after="120"/>
              <w:jc w:val="left"/>
            </w:pPr>
            <w:r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58DAFA2D">
            <w:pPr>
              <w:spacing w:before="120" w:after="120"/>
            </w:pPr>
            <w:r>
              <w:rPr>
                <w:b/>
              </w:rPr>
              <w:t>Other relevant documents and language(s) in which these are available:</w:t>
            </w:r>
            <w:r>
              <w:t xml:space="preserve"> Food Sanitation Act (available in English). When adopted, these MRLs are to be published in Kampo (Official Government Gazette) (available in Japanese).</w:t>
            </w:r>
          </w:p>
        </w:tc>
      </w:tr>
      <w:tr w14:paraId="13DE714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50CC27E2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4322D7DA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As soon as possible after the final date of the comment period.</w:t>
            </w:r>
          </w:p>
          <w:p w14:paraId="2ABF9C5D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As soon as possible after the final date of the comment period.</w:t>
            </w:r>
          </w:p>
        </w:tc>
      </w:tr>
      <w:tr w14:paraId="5DD4EAE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57AC944C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12C209D8">
            <w:pPr>
              <w:spacing w:before="120" w:after="120"/>
            </w:pPr>
            <w:r>
              <w:rPr>
                <w:b/>
              </w:rPr>
              <w:t>Proposed date of entry into force: [ ] 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These proposed standards will take effect after a certain period of grace.</w:t>
            </w:r>
          </w:p>
          <w:p w14:paraId="39005BF7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>Trade facilitating measure</w:t>
            </w:r>
            <w:r>
              <w:t xml:space="preserve"> </w:t>
            </w:r>
          </w:p>
        </w:tc>
      </w:tr>
      <w:tr w14:paraId="5FC5ADC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4C45318E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158AFBEA">
            <w:pPr>
              <w:spacing w:before="120" w:after="120"/>
            </w:pPr>
            <w:r>
              <w:rPr>
                <w:b/>
              </w:rPr>
              <w:t xml:space="preserve">Final date for comments: [X] Sixty days from the date of circulation of the notification and/or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30 May 2026. Comments only to updated MRLs (marked with black circles and/or white circles in attached annexes).</w:t>
            </w:r>
          </w:p>
          <w:p w14:paraId="0FEF05FE">
            <w:pPr>
              <w:spacing w:after="120"/>
            </w:pPr>
            <w:r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>
              <w:t xml:space="preserve"> </w:t>
            </w:r>
          </w:p>
        </w:tc>
      </w:tr>
      <w:tr w14:paraId="23669D8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</w:tcBorders>
          </w:tcPr>
          <w:p w14:paraId="3DA8703A">
            <w:pPr>
              <w:keepNext/>
              <w:keepLines/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color="auto" w:sz="6" w:space="0"/>
            </w:tcBorders>
          </w:tcPr>
          <w:p w14:paraId="01E63F1C">
            <w:pPr>
              <w:keepNext/>
              <w:keepLines/>
              <w:spacing w:before="120" w:after="120"/>
              <w:rPr>
                <w:b/>
              </w:rPr>
            </w:pPr>
            <w:r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>
              <w:rPr>
                <w:bCs/>
              </w:rPr>
              <w:t xml:space="preserve"> </w:t>
            </w:r>
          </w:p>
          <w:p w14:paraId="790FC712">
            <w:pPr>
              <w:keepNext/>
              <w:keepLines/>
              <w:rPr>
                <w:bCs/>
              </w:rPr>
            </w:pPr>
            <w:r>
              <w:rPr>
                <w:bCs/>
              </w:rPr>
              <w:t>Japan Enquiry Point</w:t>
            </w:r>
          </w:p>
          <w:p w14:paraId="6D54FCB1">
            <w:pPr>
              <w:keepNext/>
              <w:keepLines/>
              <w:rPr>
                <w:bCs/>
              </w:rPr>
            </w:pPr>
            <w:r>
              <w:rPr>
                <w:bCs/>
              </w:rPr>
              <w:t>International Trade Division</w:t>
            </w:r>
          </w:p>
          <w:p w14:paraId="706F0C82">
            <w:pPr>
              <w:keepNext/>
              <w:keepLines/>
              <w:rPr>
                <w:bCs/>
              </w:rPr>
            </w:pPr>
            <w:r>
              <w:rPr>
                <w:bCs/>
              </w:rPr>
              <w:t>Economic Affairs Bureau</w:t>
            </w:r>
          </w:p>
          <w:p w14:paraId="6F3FBAF4">
            <w:pPr>
              <w:keepNext/>
              <w:keepLines/>
              <w:rPr>
                <w:bCs/>
              </w:rPr>
            </w:pPr>
            <w:r>
              <w:rPr>
                <w:bCs/>
              </w:rPr>
              <w:t>Ministry of Foreign Affairs</w:t>
            </w:r>
          </w:p>
          <w:p w14:paraId="7AF419D9">
            <w:pPr>
              <w:keepNext/>
              <w:keepLines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>Fax: +(81 3) 5501 8343</w:t>
            </w:r>
          </w:p>
          <w:p w14:paraId="019099BD">
            <w:pPr>
              <w:keepNext/>
              <w:keepLines/>
              <w:spacing w:after="120"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 xml:space="preserve">E-mail: </w:t>
            </w:r>
            <w:r>
              <w:fldChar w:fldCharType="begin"/>
            </w:r>
            <w:r>
              <w:instrText xml:space="preserve"> HYPERLINK "mailto:enquiry@mofa.go.jp"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  <w:lang w:val="fr-CH"/>
              </w:rPr>
              <w:t>enquiry@mofa.go.jp</w:t>
            </w:r>
            <w:r>
              <w:rPr>
                <w:bCs/>
                <w:color w:val="0000FF"/>
                <w:u w:val="single"/>
                <w:lang w:val="fr-CH"/>
              </w:rPr>
              <w:fldChar w:fldCharType="end"/>
            </w:r>
          </w:p>
        </w:tc>
      </w:tr>
    </w:tbl>
    <w:p w14:paraId="32B65B40">
      <w:pPr>
        <w:rPr>
          <w:lang w:val="fr-CH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40" w:bottom="1440" w:left="1440" w:header="720" w:footer="72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30C16">
    <w:pPr>
      <w:pStyle w:val="56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5CD">
    <w:pPr>
      <w:pStyle w:val="56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6005C">
    <w:pPr>
      <w:pStyle w:val="56"/>
    </w:pP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9EDB3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G/SPS/N/JPN/1397</w:t>
    </w:r>
  </w:p>
  <w:p w14:paraId="77A661D4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352585C3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12FC946F">
    <w:pPr>
      <w:pStyle w:val="58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9A408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G/SPS/N/JPN/1397</w:t>
    </w:r>
  </w:p>
  <w:p w14:paraId="04CC7936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45E44F5E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7970EC66">
    <w:pPr>
      <w:pStyle w:val="58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0" w:type="auto"/>
      <w:jc w:val="cente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794"/>
      <w:gridCol w:w="2123"/>
      <w:gridCol w:w="3325"/>
    </w:tblGrid>
    <w:tr w14:paraId="66D8846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AB3DDB">
          <w:pPr>
            <w:rPr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70EA4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9B856B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13" w:hRule="atLeast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5D3340">
          <w:pPr>
            <w:jc w:val="left"/>
          </w:pPr>
          <w:r>
            <w:rPr>
              <w:lang w:eastAsia="en-GB"/>
            </w:rPr>
            <w:drawing>
              <wp:inline distT="0" distB="0" distL="114300" distR="114300">
                <wp:extent cx="2400300" cy="711200"/>
                <wp:effectExtent l="0" t="0" r="0" b="1270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83D612">
          <w:pPr>
            <w:jc w:val="right"/>
            <w:rPr>
              <w:b/>
              <w:szCs w:val="16"/>
            </w:rPr>
          </w:pPr>
        </w:p>
      </w:tc>
    </w:tr>
    <w:tr w14:paraId="2000DEC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868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</w:tcPr>
        <w:p w14:paraId="4FE48792">
          <w:pPr>
            <w:jc w:val="left"/>
            <w:rPr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D1B910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G/SPS/N/JPN/1397</w:t>
          </w:r>
        </w:p>
        <w:bookmarkEnd w:id="1"/>
        <w:p w14:paraId="4B0528F3">
          <w:pPr>
            <w:jc w:val="right"/>
            <w:rPr>
              <w:b/>
              <w:szCs w:val="16"/>
            </w:rPr>
          </w:pPr>
        </w:p>
      </w:tc>
    </w:tr>
    <w:tr w14:paraId="6F9CAAA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6F2C5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05F534">
          <w:pPr>
            <w:jc w:val="right"/>
            <w:rPr>
              <w:szCs w:val="16"/>
            </w:rPr>
          </w:pPr>
          <w:bookmarkStart w:id="2" w:name="spsDateDistribution"/>
          <w:bookmarkEnd w:id="2"/>
          <w:bookmarkStart w:id="3" w:name="bmkDate"/>
          <w:r>
            <w:rPr>
              <w:szCs w:val="16"/>
            </w:rPr>
            <w:t>31 March 2026</w:t>
          </w:r>
          <w:bookmarkEnd w:id="3"/>
        </w:p>
      </w:tc>
    </w:tr>
    <w:tr w14:paraId="1C843DA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12" w:hRule="atLeast"/>
        <w:jc w:val="center"/>
      </w:trPr>
      <w:tc>
        <w:tcPr>
          <w:tcW w:w="5917" w:type="dxa"/>
          <w:gridSpan w:val="2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4C8011">
          <w:pPr>
            <w:jc w:val="left"/>
            <w:rPr>
              <w:b/>
            </w:rPr>
          </w:pPr>
          <w:bookmarkStart w:id="4" w:name="bmkSerial"/>
          <w:r>
            <w:rPr>
              <w:rFonts w:ascii="Verdana" w:hAnsi="Verdana" w:eastAsia="Verdana" w:cs="Verdana"/>
              <w:b w:val="0"/>
              <w:color w:val="FF0000"/>
              <w:sz w:val="18"/>
            </w:rPr>
            <w:t>(26-2539)</w:t>
          </w:r>
          <w:bookmarkEnd w:id="4"/>
        </w:p>
      </w:tc>
      <w:tc>
        <w:tcPr>
          <w:tcW w:w="3325" w:type="dxa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DA087B">
          <w:pPr>
            <w:jc w:val="right"/>
            <w:rPr>
              <w:szCs w:val="16"/>
            </w:rPr>
          </w:pPr>
          <w:bookmarkStart w:id="5" w:name="bmkTotPages"/>
          <w:r>
            <w:rPr>
              <w:bCs/>
              <w:szCs w:val="16"/>
            </w:rPr>
            <w:t xml:space="preserve">Page: 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PAGE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1</w:t>
          </w:r>
          <w:r>
            <w:rPr>
              <w:bCs/>
              <w:szCs w:val="16"/>
            </w:rPr>
            <w:fldChar w:fldCharType="end"/>
          </w:r>
          <w:r>
            <w:rPr>
              <w:bCs/>
              <w:szCs w:val="16"/>
            </w:rPr>
            <w:t>/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NUMPAGES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2</w:t>
          </w:r>
          <w:r>
            <w:rPr>
              <w:bCs/>
              <w:szCs w:val="16"/>
            </w:rPr>
            <w:fldChar w:fldCharType="end"/>
          </w:r>
          <w:bookmarkEnd w:id="5"/>
        </w:p>
      </w:tc>
    </w:tr>
    <w:tr w14:paraId="3247B1B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5917" w:type="dxa"/>
          <w:gridSpan w:val="2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3D5FB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8DF6F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14:paraId="03790FAD">
    <w:pPr>
      <w:pStyle w:val="5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multilevel"/>
    <w:tmpl w:val="FFFFFF7C"/>
    <w:lvl w:ilvl="0" w:tentative="0">
      <w:start w:val="1"/>
      <w:numFmt w:val="decimal"/>
      <w:pStyle w:val="25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</w:rPr>
    </w:lvl>
    <w:lvl w:ilvl="1" w:tentative="0">
      <w:start w:val="1"/>
      <w:numFmt w:val="lowerLetter"/>
      <w:pStyle w:val="40"/>
      <w:lvlText w:val=""/>
      <w:lvlJc w:val="left"/>
      <w:pPr>
        <w:tabs>
          <w:tab w:val="left" w:pos="907"/>
        </w:tabs>
        <w:ind w:left="907" w:hanging="340"/>
      </w:pPr>
      <w:rPr>
        <w:rFonts w:hint="default" w:ascii="Symbol" w:hAnsi="Symbol"/>
      </w:rPr>
    </w:lvl>
    <w:lvl w:ilvl="2" w:tentative="0">
      <w:start w:val="1"/>
      <w:numFmt w:val="lowerRoman"/>
      <w:pStyle w:val="34"/>
      <w:lvlText w:val=""/>
      <w:lvlJc w:val="left"/>
      <w:pPr>
        <w:tabs>
          <w:tab w:val="left" w:pos="1247"/>
        </w:tabs>
        <w:ind w:left="1247" w:hanging="340"/>
      </w:pPr>
      <w:rPr>
        <w:rFonts w:hint="default" w:ascii="Symbol" w:hAnsi="Symbol"/>
      </w:rPr>
    </w:lvl>
    <w:lvl w:ilvl="3" w:tentative="0">
      <w:start w:val="1"/>
      <w:numFmt w:val="decimal"/>
      <w:pStyle w:val="18"/>
      <w:lvlText w:val=""/>
      <w:lvlJc w:val="left"/>
      <w:pPr>
        <w:tabs>
          <w:tab w:val="left" w:pos="1587"/>
        </w:tabs>
        <w:ind w:left="1587" w:hanging="340"/>
      </w:pPr>
      <w:rPr>
        <w:rFonts w:hint="default" w:ascii="Symbol" w:hAnsi="Symbol"/>
      </w:rPr>
    </w:lvl>
    <w:lvl w:ilvl="4" w:tentative="0">
      <w:start w:val="1"/>
      <w:numFmt w:val="lowerLetter"/>
      <w:pStyle w:val="46"/>
      <w:lvlText w:val=""/>
      <w:lvlJc w:val="left"/>
      <w:pPr>
        <w:tabs>
          <w:tab w:val="left" w:pos="1927"/>
        </w:tabs>
        <w:ind w:left="1927" w:hanging="340"/>
      </w:pPr>
      <w:rPr>
        <w:rFonts w:hint="default" w:ascii="Symbol" w:hAnsi="Symbol"/>
      </w:r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multilevel"/>
    <w:tmpl w:val="FFFFFF7E"/>
    <w:lvl w:ilvl="0" w:tentative="0">
      <w:start w:val="1"/>
      <w:numFmt w:val="decimal"/>
      <w:pStyle w:val="3"/>
      <w:suff w:val="space"/>
      <w:lvlText w:val="%1 "/>
      <w:lvlJc w:val="left"/>
      <w:pPr>
        <w:tabs>
          <w:tab w:val="left" w:pos="567"/>
        </w:tabs>
        <w:ind w:left="0" w:firstLine="0"/>
      </w:pPr>
      <w:rPr>
        <w:rFonts w:ascii="Verdana" w:hAnsi="Verdana"/>
        <w:caps/>
        <w:smallCaps w:val="0"/>
      </w:rPr>
    </w:lvl>
    <w:lvl w:ilvl="1" w:tentative="0">
      <w:start w:val="1"/>
      <w:numFmt w:val="decimal"/>
      <w:pStyle w:val="4"/>
      <w:suff w:val="space"/>
      <w:lvlText w:val="%1.%2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2" w:tentative="0">
      <w:start w:val="1"/>
      <w:numFmt w:val="decimal"/>
      <w:pStyle w:val="5"/>
      <w:suff w:val="space"/>
      <w:lvlText w:val="%1.%2.%3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3" w:tentative="0">
      <w:start w:val="1"/>
      <w:numFmt w:val="decimal"/>
      <w:pStyle w:val="6"/>
      <w:suff w:val="space"/>
      <w:lvlText w:val="%1.%2.%3.%4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4" w:tentative="0">
      <w:start w:val="1"/>
      <w:numFmt w:val="decimal"/>
      <w:pStyle w:val="7"/>
      <w:suff w:val="space"/>
      <w:lvlText w:val="%1.%2.%3.%4.%5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5" w:tentative="0">
      <w:start w:val="1"/>
      <w:numFmt w:val="decimal"/>
      <w:pStyle w:val="8"/>
      <w:suff w:val="space"/>
      <w:lvlText w:val="%1.%2.%3.%4.%5.%6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6" w:tentative="0">
      <w:start w:val="1"/>
      <w:numFmt w:val="decimal"/>
      <w:lvlRestart w:val="1"/>
      <w:pStyle w:val="9"/>
      <w:isLgl/>
      <w:suff w:val="space"/>
      <w:lvlText w:val="%1.%7.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7" w:tentative="0">
      <w:start w:val="1"/>
      <w:numFmt w:val="lowerLetter"/>
      <w:pStyle w:val="76"/>
      <w:lvlText w:val="%8."/>
      <w:lvlJc w:val="left"/>
      <w:pPr>
        <w:tabs>
          <w:tab w:val="left" w:pos="907"/>
        </w:tabs>
        <w:ind w:left="907" w:hanging="340"/>
      </w:pPr>
      <w:rPr>
        <w:rFonts w:ascii="Verdana" w:hAnsi="Verdana"/>
      </w:rPr>
    </w:lvl>
    <w:lvl w:ilvl="8" w:tentative="0">
      <w:start w:val="1"/>
      <w:numFmt w:val="lowerRoman"/>
      <w:pStyle w:val="32"/>
      <w:lvlText w:val="%9."/>
      <w:lvlJc w:val="left"/>
      <w:pPr>
        <w:tabs>
          <w:tab w:val="left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63D526BA"/>
    <w:multiLevelType w:val="multilevel"/>
    <w:tmpl w:val="63D526BA"/>
    <w:lvl w:ilvl="0" w:tentative="0">
      <w:start w:val="1"/>
      <w:numFmt w:val="decimal"/>
      <w:pStyle w:val="282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D526BB"/>
    <w:multiLevelType w:val="multilevel"/>
    <w:tmpl w:val="63D526BB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TrackMoves/>
  <w:documentProtection w:enforcement="0"/>
  <w:defaultTabStop w:val="567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6263A"/>
    <w:rsid w:val="00182B84"/>
    <w:rsid w:val="001E291F"/>
    <w:rsid w:val="001E596A"/>
    <w:rsid w:val="001F0374"/>
    <w:rsid w:val="00233408"/>
    <w:rsid w:val="002445A9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66B95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  <w:rsid w:val="587A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nhideWhenUsed="0" w:uiPriority="2" w:semiHidden="0" w:name="heading 6"/>
    <w:lsdException w:unhideWhenUsed="0" w:uiPriority="2" w:semiHidden="0" w:name="heading 7"/>
    <w:lsdException w:qFormat="1" w:unhideWhenUsed="0" w:uiPriority="2" w:semiHidden="0" w:name="heading 8"/>
    <w:lsdException w:qFormat="1" w:unhideWhenUsed="0" w:uiPriority="2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nhideWhenUsed="0" w:uiPriority="5" w:semiHidden="0" w:name="footnote text"/>
    <w:lsdException w:uiPriority="99" w:semiHidden="0" w:name="annotation text"/>
    <w:lsdException w:unhideWhenUsed="0" w:uiPriority="3" w:semiHidden="0" w:name="header"/>
    <w:lsdException w:unhideWhenUsed="0" w:uiPriority="3" w:semiHidden="0" w:name="footer"/>
    <w:lsdException w:uiPriority="99" w:name="index heading"/>
    <w:lsdException w:qFormat="1" w:unhideWhenUsed="0" w:uiPriority="6" w:semiHidden="0" w:name="caption"/>
    <w:lsdException w:unhideWhenUsed="0" w:uiPriority="39" w:semiHidden="0" w:name="table of figures"/>
    <w:lsdException w:uiPriority="99" w:name="envelope address"/>
    <w:lsdException w:uiPriority="99" w:name="envelope return"/>
    <w:lsdException w:qFormat="1" w:unhideWhenUsed="0" w:uiPriority="5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49" w:semiHidden="0" w:name="endnote reference"/>
    <w:lsdException w:unhideWhenUsed="0" w:uiPriority="49" w:semiHidden="0" w:name="endnote text"/>
    <w:lsdException w:unhideWhenUsed="0" w:uiPriority="39" w:semiHidden="0" w:name="table of authorities"/>
    <w:lsdException w:uiPriority="99" w:name="macro"/>
    <w:lsdException w:qFormat="1" w:uiPriority="39" w:semiHidden="0" w:name="toa heading"/>
    <w:lsdException w:uiPriority="99" w:name="List"/>
    <w:lsdException w:unhideWhenUsed="0" w:uiPriority="1" w:semiHidden="0" w:name="List Bullet"/>
    <w:lsdException w:uiPriority="49" w:name="List Number"/>
    <w:lsdException w:uiPriority="99" w:name="List 2"/>
    <w:lsdException w:uiPriority="99" w:name="List 3"/>
    <w:lsdException w:uiPriority="99" w:name="List 4"/>
    <w:lsdException w:uiPriority="99" w:name="List 5"/>
    <w:lsdException w:unhideWhenUsed="0" w:uiPriority="1" w:semiHidden="0" w:name="List Bullet 2"/>
    <w:lsdException w:unhideWhenUsed="0" w:uiPriority="1" w:semiHidden="0" w:name="List Bullet 3"/>
    <w:lsdException w:unhideWhenUsed="0" w:uiPriority="1" w:semiHidden="0" w:name="List Bullet 4"/>
    <w:lsdException w:unhideWhenUsed="0" w:uiPriority="1" w:semiHidden="0" w:name="List Bullet 5"/>
    <w:lsdException w:uiPriority="49" w:name="List Number 2"/>
    <w:lsdException w:uiPriority="49" w:name="List Number 3"/>
    <w:lsdException w:uiPriority="49" w:name="List Number 4"/>
    <w:lsdException w:uiPriority="49" w:name="List Number 5"/>
    <w:lsdException w:qFormat="1" w:unhideWhenUsed="0" w:uiPriority="5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6" w:semiHidden="0" w:name="Subtitle"/>
    <w:lsdException w:qFormat="1"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1" w:semiHidden="0" w:name="Body Text 2"/>
    <w:lsdException w:qFormat="1" w:unhideWhenUsed="0" w:uiPriority="1" w:semiHidden="0" w:name="Body Text 3"/>
    <w:lsdException w:uiPriority="99" w:name="Body Text Indent 2"/>
    <w:lsdException w:uiPriority="99" w:name="Body Text Indent 3"/>
    <w:lsdException w:uiPriority="99" w:name="Block Text"/>
    <w:lsdException w:uiPriority="9" w:semiHidden="0" w:name="Hyperlink"/>
    <w:lsdException w:uiPriority="9" w:semiHidden="0" w:name="FollowedHyperlink"/>
    <w:lsdException w:qFormat="1" w:unhideWhenUsed="0" w:uiPriority="99" w:name="Strong"/>
    <w:lsdException w:qFormat="1" w:unhideWhenUsed="0" w:uiPriority="99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59" w:name="List Paragraph"/>
    <w:lsdException w:qFormat="1" w:unhideWhenUsed="0" w:uiPriority="59" w:semiHidden="0" w:name="Quote"/>
    <w:lsdException w:qFormat="1" w:unhideWhenUsed="0" w:uiPriority="59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paragraph" w:styleId="3">
    <w:name w:val="heading 1"/>
    <w:basedOn w:val="1"/>
    <w:next w:val="4"/>
    <w:link w:val="249"/>
    <w:qFormat/>
    <w:uiPriority w:val="2"/>
    <w:pPr>
      <w:keepNext/>
      <w:keepLines/>
      <w:numPr>
        <w:ilvl w:val="0"/>
        <w:numId w:val="1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4">
    <w:name w:val="heading 2"/>
    <w:basedOn w:val="1"/>
    <w:next w:val="5"/>
    <w:link w:val="250"/>
    <w:qFormat/>
    <w:uiPriority w:val="2"/>
    <w:pPr>
      <w:keepNext/>
      <w:keepLines/>
      <w:numPr>
        <w:ilvl w:val="1"/>
        <w:numId w:val="1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5">
    <w:name w:val="heading 3"/>
    <w:basedOn w:val="1"/>
    <w:next w:val="6"/>
    <w:link w:val="251"/>
    <w:qFormat/>
    <w:uiPriority w:val="2"/>
    <w:pPr>
      <w:keepNext/>
      <w:keepLines/>
      <w:numPr>
        <w:ilvl w:val="2"/>
        <w:numId w:val="1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6">
    <w:name w:val="heading 4"/>
    <w:basedOn w:val="1"/>
    <w:next w:val="7"/>
    <w:link w:val="252"/>
    <w:qFormat/>
    <w:uiPriority w:val="2"/>
    <w:pPr>
      <w:keepNext/>
      <w:keepLines/>
      <w:numPr>
        <w:ilvl w:val="3"/>
        <w:numId w:val="1"/>
      </w:numPr>
      <w:tabs>
        <w:tab w:val="left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7">
    <w:name w:val="heading 5"/>
    <w:basedOn w:val="1"/>
    <w:next w:val="8"/>
    <w:link w:val="253"/>
    <w:qFormat/>
    <w:uiPriority w:val="2"/>
    <w:pPr>
      <w:keepNext/>
      <w:keepLines/>
      <w:numPr>
        <w:ilvl w:val="4"/>
        <w:numId w:val="1"/>
      </w:numPr>
      <w:tabs>
        <w:tab w:val="left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8">
    <w:name w:val="heading 6"/>
    <w:basedOn w:val="1"/>
    <w:next w:val="9"/>
    <w:link w:val="254"/>
    <w:qFormat/>
    <w:uiPriority w:val="2"/>
    <w:pPr>
      <w:keepNext/>
      <w:keepLines/>
      <w:numPr>
        <w:ilvl w:val="5"/>
        <w:numId w:val="1"/>
      </w:numPr>
      <w:tabs>
        <w:tab w:val="left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10">
    <w:name w:val="heading 7"/>
    <w:basedOn w:val="1"/>
    <w:next w:val="1"/>
    <w:link w:val="255"/>
    <w:uiPriority w:val="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11">
    <w:name w:val="heading 8"/>
    <w:basedOn w:val="1"/>
    <w:next w:val="1"/>
    <w:link w:val="256"/>
    <w:qFormat/>
    <w:uiPriority w:val="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12">
    <w:name w:val="heading 9"/>
    <w:basedOn w:val="1"/>
    <w:next w:val="1"/>
    <w:link w:val="257"/>
    <w:qFormat/>
    <w:uiPriority w:val="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231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07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="Calibri" w:cs="Consolas"/>
      <w:lang w:val="en-GB" w:eastAsia="en-US" w:bidi="ar-SA"/>
    </w:rPr>
  </w:style>
  <w:style w:type="paragraph" w:styleId="9">
    <w:name w:val="Body Text"/>
    <w:basedOn w:val="1"/>
    <w:link w:val="259"/>
    <w:qFormat/>
    <w:uiPriority w:val="1"/>
    <w:pPr>
      <w:numPr>
        <w:ilvl w:val="6"/>
        <w:numId w:val="1"/>
      </w:numPr>
      <w:spacing w:after="240"/>
    </w:pPr>
  </w:style>
  <w:style w:type="paragraph" w:styleId="13">
    <w:name w:val="List 3"/>
    <w:basedOn w:val="1"/>
    <w:semiHidden/>
    <w:unhideWhenUsed/>
    <w:uiPriority w:val="99"/>
    <w:pPr>
      <w:ind w:left="849" w:hanging="283"/>
      <w:contextualSpacing/>
    </w:pPr>
  </w:style>
  <w:style w:type="paragraph" w:styleId="14">
    <w:name w:val="toc 7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15">
    <w:name w:val="List Number 2"/>
    <w:basedOn w:val="1"/>
    <w:semiHidden/>
    <w:unhideWhenUsed/>
    <w:uiPriority w:val="49"/>
    <w:pPr>
      <w:numPr>
        <w:ilvl w:val="0"/>
        <w:numId w:val="2"/>
      </w:numPr>
      <w:contextualSpacing/>
    </w:pPr>
  </w:style>
  <w:style w:type="paragraph" w:styleId="16">
    <w:name w:val="table of authorities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17">
    <w:name w:val="Note Heading"/>
    <w:basedOn w:val="1"/>
    <w:next w:val="1"/>
    <w:link w:val="310"/>
    <w:semiHidden/>
    <w:unhideWhenUsed/>
    <w:uiPriority w:val="99"/>
  </w:style>
  <w:style w:type="paragraph" w:styleId="18">
    <w:name w:val="List Bullet 4"/>
    <w:basedOn w:val="1"/>
    <w:uiPriority w:val="1"/>
    <w:pPr>
      <w:numPr>
        <w:ilvl w:val="3"/>
        <w:numId w:val="3"/>
      </w:numPr>
      <w:spacing w:after="240"/>
      <w:contextualSpacing/>
    </w:pPr>
  </w:style>
  <w:style w:type="paragraph" w:styleId="19">
    <w:name w:val="index 8"/>
    <w:basedOn w:val="1"/>
    <w:next w:val="1"/>
    <w:semiHidden/>
    <w:unhideWhenUsed/>
    <w:uiPriority w:val="99"/>
    <w:pPr>
      <w:ind w:left="1440" w:hanging="180"/>
    </w:pPr>
  </w:style>
  <w:style w:type="paragraph" w:styleId="20">
    <w:name w:val="E-mail Signature"/>
    <w:basedOn w:val="1"/>
    <w:link w:val="300"/>
    <w:semiHidden/>
    <w:unhideWhenUsed/>
    <w:uiPriority w:val="99"/>
  </w:style>
  <w:style w:type="paragraph" w:styleId="21">
    <w:name w:val="List Number"/>
    <w:basedOn w:val="1"/>
    <w:semiHidden/>
    <w:unhideWhenUsed/>
    <w:uiPriority w:val="49"/>
    <w:pPr>
      <w:numPr>
        <w:ilvl w:val="0"/>
        <w:numId w:val="4"/>
      </w:numPr>
      <w:contextualSpacing/>
    </w:pPr>
  </w:style>
  <w:style w:type="paragraph" w:styleId="22">
    <w:name w:val="Normal Indent"/>
    <w:basedOn w:val="1"/>
    <w:semiHidden/>
    <w:unhideWhenUsed/>
    <w:uiPriority w:val="99"/>
    <w:pPr>
      <w:ind w:left="567"/>
    </w:pPr>
  </w:style>
  <w:style w:type="paragraph" w:styleId="23">
    <w:name w:val="caption"/>
    <w:basedOn w:val="1"/>
    <w:next w:val="1"/>
    <w:qFormat/>
    <w:uiPriority w:val="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paragraph" w:styleId="24">
    <w:name w:val="index 5"/>
    <w:basedOn w:val="1"/>
    <w:next w:val="1"/>
    <w:semiHidden/>
    <w:unhideWhenUsed/>
    <w:uiPriority w:val="99"/>
    <w:pPr>
      <w:ind w:left="900" w:hanging="180"/>
    </w:pPr>
  </w:style>
  <w:style w:type="paragraph" w:styleId="25">
    <w:name w:val="List Bullet"/>
    <w:basedOn w:val="1"/>
    <w:uiPriority w:val="1"/>
    <w:pPr>
      <w:numPr>
        <w:ilvl w:val="0"/>
        <w:numId w:val="3"/>
      </w:numPr>
      <w:spacing w:after="240"/>
      <w:contextualSpacing/>
    </w:pPr>
  </w:style>
  <w:style w:type="paragraph" w:styleId="26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="Cambria" w:hAnsi="Cambria" w:eastAsia="Times New Roman"/>
      <w:sz w:val="24"/>
      <w:szCs w:val="24"/>
    </w:rPr>
  </w:style>
  <w:style w:type="paragraph" w:styleId="27">
    <w:name w:val="Document Map"/>
    <w:basedOn w:val="1"/>
    <w:link w:val="299"/>
    <w:semiHidden/>
    <w:unhideWhenUsed/>
    <w:uiPriority w:val="99"/>
    <w:rPr>
      <w:rFonts w:ascii="Tahoma" w:hAnsi="Tahoma" w:cs="Tahoma"/>
      <w:sz w:val="16"/>
      <w:szCs w:val="16"/>
    </w:rPr>
  </w:style>
  <w:style w:type="paragraph" w:styleId="28">
    <w:name w:val="toa heading"/>
    <w:basedOn w:val="1"/>
    <w:next w:val="1"/>
    <w:unhideWhenUsed/>
    <w:qFormat/>
    <w:uiPriority w:val="39"/>
    <w:pPr>
      <w:spacing w:before="120"/>
    </w:pPr>
    <w:rPr>
      <w:rFonts w:ascii="Cambria" w:hAnsi="Cambria" w:eastAsia="Times New Roman"/>
      <w:b/>
      <w:bCs/>
      <w:sz w:val="24"/>
      <w:szCs w:val="24"/>
    </w:rPr>
  </w:style>
  <w:style w:type="paragraph" w:styleId="29">
    <w:name w:val="annotation text"/>
    <w:basedOn w:val="1"/>
    <w:link w:val="296"/>
    <w:unhideWhenUsed/>
    <w:uiPriority w:val="99"/>
    <w:rPr>
      <w:sz w:val="20"/>
      <w:szCs w:val="20"/>
    </w:rPr>
  </w:style>
  <w:style w:type="paragraph" w:styleId="30">
    <w:name w:val="index 6"/>
    <w:basedOn w:val="1"/>
    <w:next w:val="1"/>
    <w:semiHidden/>
    <w:unhideWhenUsed/>
    <w:uiPriority w:val="99"/>
    <w:pPr>
      <w:ind w:left="1080" w:hanging="180"/>
    </w:pPr>
  </w:style>
  <w:style w:type="paragraph" w:styleId="31">
    <w:name w:val="Salutation"/>
    <w:basedOn w:val="1"/>
    <w:next w:val="1"/>
    <w:link w:val="315"/>
    <w:semiHidden/>
    <w:unhideWhenUsed/>
    <w:qFormat/>
    <w:uiPriority w:val="99"/>
  </w:style>
  <w:style w:type="paragraph" w:styleId="32">
    <w:name w:val="Body Text 3"/>
    <w:basedOn w:val="1"/>
    <w:link w:val="261"/>
    <w:qFormat/>
    <w:uiPriority w:val="1"/>
    <w:pPr>
      <w:numPr>
        <w:ilvl w:val="8"/>
        <w:numId w:val="1"/>
      </w:numPr>
      <w:spacing w:after="240"/>
    </w:pPr>
    <w:rPr>
      <w:szCs w:val="16"/>
    </w:rPr>
  </w:style>
  <w:style w:type="paragraph" w:styleId="33">
    <w:name w:val="Closing"/>
    <w:basedOn w:val="1"/>
    <w:link w:val="295"/>
    <w:semiHidden/>
    <w:unhideWhenUsed/>
    <w:uiPriority w:val="99"/>
    <w:pPr>
      <w:ind w:left="4252"/>
    </w:pPr>
  </w:style>
  <w:style w:type="paragraph" w:styleId="34">
    <w:name w:val="List Bullet 3"/>
    <w:basedOn w:val="1"/>
    <w:uiPriority w:val="1"/>
    <w:pPr>
      <w:numPr>
        <w:ilvl w:val="2"/>
        <w:numId w:val="3"/>
      </w:numPr>
      <w:spacing w:after="240"/>
      <w:contextualSpacing/>
    </w:pPr>
  </w:style>
  <w:style w:type="paragraph" w:styleId="35">
    <w:name w:val="Body Text Indent"/>
    <w:basedOn w:val="1"/>
    <w:link w:val="290"/>
    <w:semiHidden/>
    <w:unhideWhenUsed/>
    <w:uiPriority w:val="99"/>
    <w:pPr>
      <w:spacing w:after="120"/>
      <w:ind w:left="283"/>
    </w:pPr>
  </w:style>
  <w:style w:type="paragraph" w:styleId="36">
    <w:name w:val="List Number 3"/>
    <w:basedOn w:val="1"/>
    <w:semiHidden/>
    <w:unhideWhenUsed/>
    <w:uiPriority w:val="49"/>
    <w:pPr>
      <w:contextualSpacing/>
    </w:pPr>
  </w:style>
  <w:style w:type="paragraph" w:styleId="37">
    <w:name w:val="List 2"/>
    <w:basedOn w:val="1"/>
    <w:semiHidden/>
    <w:unhideWhenUsed/>
    <w:uiPriority w:val="99"/>
    <w:pPr>
      <w:ind w:left="566" w:hanging="283"/>
      <w:contextualSpacing/>
    </w:pPr>
  </w:style>
  <w:style w:type="paragraph" w:styleId="38">
    <w:name w:val="List Continue"/>
    <w:basedOn w:val="1"/>
    <w:semiHidden/>
    <w:unhideWhenUsed/>
    <w:uiPriority w:val="99"/>
    <w:pPr>
      <w:spacing w:after="120"/>
      <w:ind w:left="283"/>
      <w:contextualSpacing/>
    </w:pPr>
  </w:style>
  <w:style w:type="paragraph" w:styleId="39">
    <w:name w:val="Block Text"/>
    <w:basedOn w:val="1"/>
    <w:semiHidden/>
    <w:unhideWhenUsed/>
    <w:uiPriority w:val="99"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ind w:left="1152" w:right="1152"/>
    </w:pPr>
    <w:rPr>
      <w:rFonts w:ascii="Calibri" w:hAnsi="Calibri" w:eastAsia="Times New Roman"/>
      <w:i/>
      <w:iCs/>
      <w:color w:val="4F81BD"/>
    </w:rPr>
  </w:style>
  <w:style w:type="paragraph" w:styleId="40">
    <w:name w:val="List Bullet 2"/>
    <w:basedOn w:val="1"/>
    <w:uiPriority w:val="1"/>
    <w:pPr>
      <w:numPr>
        <w:ilvl w:val="1"/>
        <w:numId w:val="3"/>
      </w:numPr>
      <w:spacing w:after="240"/>
      <w:contextualSpacing/>
    </w:pPr>
  </w:style>
  <w:style w:type="paragraph" w:styleId="41">
    <w:name w:val="HTML Address"/>
    <w:basedOn w:val="1"/>
    <w:link w:val="301"/>
    <w:semiHidden/>
    <w:unhideWhenUsed/>
    <w:uiPriority w:val="99"/>
    <w:rPr>
      <w:i/>
      <w:iCs/>
    </w:rPr>
  </w:style>
  <w:style w:type="paragraph" w:styleId="42">
    <w:name w:val="index 4"/>
    <w:basedOn w:val="1"/>
    <w:next w:val="1"/>
    <w:semiHidden/>
    <w:unhideWhenUsed/>
    <w:uiPriority w:val="99"/>
    <w:pPr>
      <w:ind w:left="720" w:hanging="180"/>
    </w:pPr>
  </w:style>
  <w:style w:type="paragraph" w:styleId="43">
    <w:name w:val="toc 5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4">
    <w:name w:val="toc 3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5">
    <w:name w:val="Plain Text"/>
    <w:basedOn w:val="1"/>
    <w:link w:val="312"/>
    <w:unhideWhenUsed/>
    <w:uiPriority w:val="99"/>
    <w:rPr>
      <w:rFonts w:ascii="Consolas" w:hAnsi="Consolas" w:cs="Consolas"/>
      <w:sz w:val="21"/>
      <w:szCs w:val="21"/>
    </w:rPr>
  </w:style>
  <w:style w:type="paragraph" w:styleId="46">
    <w:name w:val="List Bullet 5"/>
    <w:basedOn w:val="1"/>
    <w:uiPriority w:val="1"/>
    <w:pPr>
      <w:numPr>
        <w:ilvl w:val="4"/>
        <w:numId w:val="3"/>
      </w:numPr>
      <w:tabs>
        <w:tab w:val="left" w:pos="1928"/>
        <w:tab w:val="clear" w:pos="1927"/>
      </w:tabs>
      <w:spacing w:after="240"/>
      <w:contextualSpacing/>
    </w:pPr>
  </w:style>
  <w:style w:type="paragraph" w:styleId="47">
    <w:name w:val="List Number 4"/>
    <w:basedOn w:val="1"/>
    <w:semiHidden/>
    <w:unhideWhenUsed/>
    <w:uiPriority w:val="49"/>
    <w:pPr>
      <w:numPr>
        <w:ilvl w:val="0"/>
        <w:numId w:val="5"/>
      </w:numPr>
      <w:contextualSpacing/>
    </w:pPr>
  </w:style>
  <w:style w:type="paragraph" w:styleId="48">
    <w:name w:val="toc 8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9">
    <w:name w:val="index 3"/>
    <w:basedOn w:val="1"/>
    <w:next w:val="1"/>
    <w:semiHidden/>
    <w:unhideWhenUsed/>
    <w:uiPriority w:val="99"/>
    <w:pPr>
      <w:ind w:left="540" w:hanging="180"/>
    </w:pPr>
  </w:style>
  <w:style w:type="paragraph" w:styleId="50">
    <w:name w:val="Date"/>
    <w:basedOn w:val="1"/>
    <w:next w:val="1"/>
    <w:link w:val="298"/>
    <w:semiHidden/>
    <w:unhideWhenUsed/>
    <w:uiPriority w:val="99"/>
  </w:style>
  <w:style w:type="paragraph" w:styleId="51">
    <w:name w:val="Body Text Indent 2"/>
    <w:basedOn w:val="1"/>
    <w:link w:val="292"/>
    <w:semiHidden/>
    <w:unhideWhenUsed/>
    <w:uiPriority w:val="99"/>
    <w:pPr>
      <w:spacing w:after="120" w:line="480" w:lineRule="auto"/>
      <w:ind w:left="283"/>
    </w:pPr>
  </w:style>
  <w:style w:type="paragraph" w:styleId="52">
    <w:name w:val="endnote text"/>
    <w:basedOn w:val="53"/>
    <w:link w:val="265"/>
    <w:uiPriority w:val="49"/>
    <w:rPr>
      <w:szCs w:val="20"/>
    </w:rPr>
  </w:style>
  <w:style w:type="paragraph" w:styleId="53">
    <w:name w:val="footnote text"/>
    <w:basedOn w:val="1"/>
    <w:link w:val="264"/>
    <w:uiPriority w:val="5"/>
    <w:pPr>
      <w:ind w:firstLine="567"/>
      <w:jc w:val="left"/>
    </w:pPr>
    <w:rPr>
      <w:sz w:val="16"/>
      <w:szCs w:val="18"/>
      <w:lang w:eastAsia="en-GB"/>
    </w:rPr>
  </w:style>
  <w:style w:type="paragraph" w:styleId="54">
    <w:name w:val="List Continue 5"/>
    <w:basedOn w:val="1"/>
    <w:semiHidden/>
    <w:unhideWhenUsed/>
    <w:uiPriority w:val="99"/>
    <w:pPr>
      <w:spacing w:after="120"/>
      <w:ind w:left="1415"/>
      <w:contextualSpacing/>
    </w:pPr>
  </w:style>
  <w:style w:type="paragraph" w:styleId="55">
    <w:name w:val="Balloon Text"/>
    <w:basedOn w:val="1"/>
    <w:link w:val="278"/>
    <w:semiHidden/>
    <w:unhideWhenUsed/>
    <w:uiPriority w:val="99"/>
    <w:rPr>
      <w:rFonts w:ascii="Tahoma" w:hAnsi="Tahoma" w:cs="Tahoma"/>
      <w:sz w:val="16"/>
      <w:szCs w:val="16"/>
    </w:rPr>
  </w:style>
  <w:style w:type="paragraph" w:styleId="56">
    <w:name w:val="footer"/>
    <w:basedOn w:val="1"/>
    <w:link w:val="268"/>
    <w:uiPriority w:val="3"/>
    <w:pPr>
      <w:tabs>
        <w:tab w:val="center" w:pos="4513"/>
        <w:tab w:val="right" w:pos="9027"/>
      </w:tabs>
    </w:pPr>
    <w:rPr>
      <w:szCs w:val="18"/>
      <w:lang w:eastAsia="en-GB"/>
    </w:rPr>
  </w:style>
  <w:style w:type="paragraph" w:styleId="57">
    <w:name w:val="envelope return"/>
    <w:basedOn w:val="1"/>
    <w:semiHidden/>
    <w:unhideWhenUsed/>
    <w:uiPriority w:val="99"/>
    <w:rPr>
      <w:rFonts w:ascii="Cambria" w:hAnsi="Cambria" w:eastAsia="Times New Roman"/>
      <w:sz w:val="20"/>
      <w:szCs w:val="20"/>
    </w:rPr>
  </w:style>
  <w:style w:type="paragraph" w:styleId="58">
    <w:name w:val="header"/>
    <w:basedOn w:val="1"/>
    <w:link w:val="270"/>
    <w:uiPriority w:val="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paragraph" w:styleId="59">
    <w:name w:val="Signature"/>
    <w:basedOn w:val="1"/>
    <w:link w:val="316"/>
    <w:semiHidden/>
    <w:unhideWhenUsed/>
    <w:uiPriority w:val="99"/>
    <w:pPr>
      <w:ind w:left="4252"/>
    </w:pPr>
  </w:style>
  <w:style w:type="paragraph" w:styleId="60">
    <w:name w:val="toc 1"/>
    <w:basedOn w:val="1"/>
    <w:next w:val="1"/>
    <w:uiPriority w:val="3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61">
    <w:name w:val="List Continue 4"/>
    <w:basedOn w:val="1"/>
    <w:semiHidden/>
    <w:unhideWhenUsed/>
    <w:uiPriority w:val="99"/>
    <w:pPr>
      <w:spacing w:after="120"/>
      <w:ind w:left="1132"/>
      <w:contextualSpacing/>
    </w:pPr>
  </w:style>
  <w:style w:type="paragraph" w:styleId="62">
    <w:name w:val="toc 4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3">
    <w:name w:val="index heading"/>
    <w:basedOn w:val="1"/>
    <w:next w:val="64"/>
    <w:semiHidden/>
    <w:unhideWhenUsed/>
    <w:uiPriority w:val="99"/>
    <w:rPr>
      <w:rFonts w:ascii="Cambria" w:hAnsi="Cambria" w:eastAsia="Times New Roman"/>
      <w:b/>
      <w:bCs/>
    </w:rPr>
  </w:style>
  <w:style w:type="paragraph" w:styleId="64">
    <w:name w:val="index 1"/>
    <w:basedOn w:val="1"/>
    <w:next w:val="1"/>
    <w:semiHidden/>
    <w:unhideWhenUsed/>
    <w:uiPriority w:val="99"/>
    <w:pPr>
      <w:ind w:left="180" w:hanging="180"/>
    </w:pPr>
  </w:style>
  <w:style w:type="paragraph" w:styleId="65">
    <w:name w:val="Subtitle"/>
    <w:basedOn w:val="1"/>
    <w:next w:val="1"/>
    <w:link w:val="279"/>
    <w:qFormat/>
    <w:uiPriority w:val="6"/>
    <w:rPr>
      <w:rFonts w:eastAsia="Times New Roman"/>
      <w:b/>
      <w:iCs/>
      <w:szCs w:val="24"/>
    </w:rPr>
  </w:style>
  <w:style w:type="paragraph" w:styleId="66">
    <w:name w:val="List Number 5"/>
    <w:basedOn w:val="1"/>
    <w:semiHidden/>
    <w:unhideWhenUsed/>
    <w:uiPriority w:val="49"/>
    <w:pPr>
      <w:contextualSpacing/>
    </w:pPr>
  </w:style>
  <w:style w:type="paragraph" w:styleId="67">
    <w:name w:val="List"/>
    <w:basedOn w:val="1"/>
    <w:semiHidden/>
    <w:unhideWhenUsed/>
    <w:uiPriority w:val="99"/>
    <w:pPr>
      <w:ind w:left="283" w:hanging="283"/>
      <w:contextualSpacing/>
    </w:pPr>
  </w:style>
  <w:style w:type="paragraph" w:styleId="68">
    <w:name w:val="toc 6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9">
    <w:name w:val="List 5"/>
    <w:basedOn w:val="1"/>
    <w:semiHidden/>
    <w:unhideWhenUsed/>
    <w:uiPriority w:val="99"/>
    <w:pPr>
      <w:ind w:left="1415" w:hanging="283"/>
      <w:contextualSpacing/>
    </w:pPr>
  </w:style>
  <w:style w:type="paragraph" w:styleId="70">
    <w:name w:val="Body Text Indent 3"/>
    <w:basedOn w:val="1"/>
    <w:link w:val="293"/>
    <w:semiHidden/>
    <w:unhideWhenUsed/>
    <w:uiPriority w:val="99"/>
    <w:pPr>
      <w:spacing w:after="120"/>
      <w:ind w:left="283"/>
    </w:pPr>
    <w:rPr>
      <w:sz w:val="16"/>
      <w:szCs w:val="16"/>
    </w:rPr>
  </w:style>
  <w:style w:type="paragraph" w:styleId="71">
    <w:name w:val="index 7"/>
    <w:basedOn w:val="1"/>
    <w:next w:val="1"/>
    <w:semiHidden/>
    <w:unhideWhenUsed/>
    <w:uiPriority w:val="99"/>
    <w:pPr>
      <w:ind w:left="1260" w:hanging="180"/>
    </w:pPr>
  </w:style>
  <w:style w:type="paragraph" w:styleId="72">
    <w:name w:val="index 9"/>
    <w:basedOn w:val="1"/>
    <w:next w:val="1"/>
    <w:semiHidden/>
    <w:unhideWhenUsed/>
    <w:uiPriority w:val="99"/>
    <w:pPr>
      <w:ind w:left="1620" w:hanging="180"/>
    </w:pPr>
  </w:style>
  <w:style w:type="paragraph" w:styleId="73">
    <w:name w:val="table of figures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74">
    <w:name w:val="toc 2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5">
    <w:name w:val="toc 9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6">
    <w:name w:val="Body Text 2"/>
    <w:basedOn w:val="1"/>
    <w:link w:val="260"/>
    <w:qFormat/>
    <w:uiPriority w:val="1"/>
    <w:pPr>
      <w:numPr>
        <w:ilvl w:val="7"/>
        <w:numId w:val="1"/>
      </w:numPr>
      <w:spacing w:after="240"/>
    </w:pPr>
  </w:style>
  <w:style w:type="paragraph" w:styleId="77">
    <w:name w:val="List 4"/>
    <w:basedOn w:val="1"/>
    <w:semiHidden/>
    <w:unhideWhenUsed/>
    <w:uiPriority w:val="99"/>
    <w:pPr>
      <w:ind w:left="1132" w:hanging="283"/>
      <w:contextualSpacing/>
    </w:pPr>
  </w:style>
  <w:style w:type="paragraph" w:styleId="78">
    <w:name w:val="List Continue 2"/>
    <w:basedOn w:val="1"/>
    <w:semiHidden/>
    <w:unhideWhenUsed/>
    <w:uiPriority w:val="99"/>
    <w:pPr>
      <w:spacing w:after="120"/>
      <w:ind w:left="566"/>
      <w:contextualSpacing/>
    </w:pPr>
  </w:style>
  <w:style w:type="paragraph" w:styleId="79">
    <w:name w:val="Message Header"/>
    <w:basedOn w:val="1"/>
    <w:link w:val="308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mbria" w:hAnsi="Cambria" w:eastAsia="Times New Roman"/>
      <w:sz w:val="24"/>
      <w:szCs w:val="24"/>
    </w:rPr>
  </w:style>
  <w:style w:type="paragraph" w:styleId="80">
    <w:name w:val="HTML Preformatted"/>
    <w:basedOn w:val="1"/>
    <w:link w:val="302"/>
    <w:semiHidden/>
    <w:unhideWhenUsed/>
    <w:uiPriority w:val="99"/>
    <w:rPr>
      <w:rFonts w:ascii="Consolas" w:hAnsi="Consolas" w:cs="Consolas"/>
      <w:sz w:val="20"/>
      <w:szCs w:val="20"/>
    </w:rPr>
  </w:style>
  <w:style w:type="paragraph" w:styleId="81">
    <w:name w:val="Normal (Web)"/>
    <w:basedOn w:val="1"/>
    <w:semiHidden/>
    <w:unhideWhenUsed/>
    <w:uiPriority w:val="99"/>
    <w:rPr>
      <w:rFonts w:ascii="Times New Roman" w:hAnsi="Times New Roman"/>
      <w:sz w:val="24"/>
      <w:szCs w:val="24"/>
    </w:rPr>
  </w:style>
  <w:style w:type="paragraph" w:styleId="82">
    <w:name w:val="List Continue 3"/>
    <w:basedOn w:val="1"/>
    <w:semiHidden/>
    <w:unhideWhenUsed/>
    <w:uiPriority w:val="99"/>
    <w:pPr>
      <w:spacing w:after="120"/>
      <w:ind w:left="849"/>
      <w:contextualSpacing/>
    </w:pPr>
  </w:style>
  <w:style w:type="paragraph" w:styleId="83">
    <w:name w:val="index 2"/>
    <w:basedOn w:val="1"/>
    <w:next w:val="1"/>
    <w:semiHidden/>
    <w:unhideWhenUsed/>
    <w:uiPriority w:val="99"/>
    <w:pPr>
      <w:ind w:left="360" w:hanging="180"/>
    </w:pPr>
  </w:style>
  <w:style w:type="paragraph" w:styleId="84">
    <w:name w:val="Title"/>
    <w:basedOn w:val="1"/>
    <w:next w:val="1"/>
    <w:link w:val="258"/>
    <w:qFormat/>
    <w:uiPriority w:val="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paragraph" w:styleId="85">
    <w:name w:val="annotation subject"/>
    <w:basedOn w:val="29"/>
    <w:next w:val="29"/>
    <w:link w:val="297"/>
    <w:unhideWhenUsed/>
    <w:uiPriority w:val="99"/>
    <w:rPr>
      <w:b/>
      <w:bCs/>
    </w:rPr>
  </w:style>
  <w:style w:type="paragraph" w:styleId="86">
    <w:name w:val="Body Text First Indent"/>
    <w:basedOn w:val="9"/>
    <w:link w:val="289"/>
    <w:semiHidden/>
    <w:unhideWhenUsed/>
    <w:uiPriority w:val="99"/>
    <w:pPr>
      <w:numPr>
        <w:ilvl w:val="0"/>
        <w:numId w:val="0"/>
      </w:numPr>
      <w:spacing w:after="0"/>
      <w:ind w:firstLine="360"/>
    </w:pPr>
  </w:style>
  <w:style w:type="paragraph" w:styleId="87">
    <w:name w:val="Body Text First Indent 2"/>
    <w:basedOn w:val="35"/>
    <w:link w:val="291"/>
    <w:semiHidden/>
    <w:unhideWhenUsed/>
    <w:uiPriority w:val="99"/>
    <w:pPr>
      <w:spacing w:after="0"/>
      <w:ind w:left="360" w:firstLine="360"/>
    </w:pPr>
  </w:style>
  <w:style w:type="table" w:styleId="89">
    <w:name w:val="Table Grid"/>
    <w:basedOn w:val="88"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uiPriority w:val="99"/>
    <w:pPr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uiPriority w:val="99"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uiPriority w:val="99"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uiPriority w:val="99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uiPriority w:val="99"/>
    <w:pPr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uiPriority w:val="99"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uiPriority w:val="99"/>
    <w:pPr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uiPriority w:val="99"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uiPriority w:val="99"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uiPriority w:val="99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uiPriority w:val="99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uiPriority w:val="99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uiPriority w:val="99"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uiPriority w:val="99"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uiPriority w:val="99"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uiPriority w:val="99"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uiPriority w:val="99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uiPriority w:val="99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uiPriority w:val="99"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uiPriority w:val="99"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uiPriority w:val="99"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uiPriority w:val="99"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uiPriority w:val="99"/>
    <w:pPr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uiPriority w:val="99"/>
    <w:pPr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uiPriority w:val="99"/>
    <w:pPr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">
    <w:name w:val="Light Shading Accent 1"/>
    <w:basedOn w:val="88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35">
    <w:name w:val="Light Shading Accent 2"/>
    <w:basedOn w:val="88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36">
    <w:name w:val="Light Shading Accent 3"/>
    <w:basedOn w:val="88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37">
    <w:name w:val="Light Shading Accent 4"/>
    <w:basedOn w:val="88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38">
    <w:name w:val="Light Shading Accent 5"/>
    <w:basedOn w:val="88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9">
    <w:name w:val="Light Shading Accent 6"/>
    <w:basedOn w:val="88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40">
    <w:name w:val="Light List"/>
    <w:basedOn w:val="88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41">
    <w:name w:val="Light List Accent 1"/>
    <w:basedOn w:val="88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42">
    <w:name w:val="Light List Accent 2"/>
    <w:basedOn w:val="88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43">
    <w:name w:val="Light List Accent 3"/>
    <w:basedOn w:val="88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44">
    <w:name w:val="Light List Accent 4"/>
    <w:basedOn w:val="88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45">
    <w:name w:val="Light List Accent 5"/>
    <w:basedOn w:val="88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46">
    <w:name w:val="Light List Accent 6"/>
    <w:basedOn w:val="88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47">
    <w:name w:val="Light Grid"/>
    <w:basedOn w:val="88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48">
    <w:name w:val="Light Grid Accent 1"/>
    <w:basedOn w:val="88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49">
    <w:name w:val="Light Grid Accent 2"/>
    <w:basedOn w:val="88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50">
    <w:name w:val="Light Grid Accent 3"/>
    <w:basedOn w:val="88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51">
    <w:name w:val="Light Grid Accent 4"/>
    <w:basedOn w:val="88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52">
    <w:name w:val="Light Grid Accent 5"/>
    <w:basedOn w:val="88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53">
    <w:name w:val="Light Grid Accent 6"/>
    <w:basedOn w:val="88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54">
    <w:name w:val="Medium Shading 1"/>
    <w:basedOn w:val="88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69">
    <w:name w:val="Medium List 1 Accent 1"/>
    <w:basedOn w:val="88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70">
    <w:name w:val="Medium List 1 Accent 2"/>
    <w:basedOn w:val="88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71">
    <w:name w:val="Medium List 1 Accent 3"/>
    <w:basedOn w:val="88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72">
    <w:name w:val="Medium List 1 Accent 4"/>
    <w:basedOn w:val="88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73">
    <w:name w:val="Medium List 1 Accent 5"/>
    <w:basedOn w:val="88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74">
    <w:name w:val="Medium List 1 Accent 6"/>
    <w:basedOn w:val="88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75">
    <w:name w:val="Medium List 2"/>
    <w:basedOn w:val="88"/>
    <w:uiPriority w:val="66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uiPriority w:val="66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uiPriority w:val="66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uiPriority w:val="66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uiPriority w:val="66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uiPriority w:val="66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uiPriority w:val="66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83">
    <w:name w:val="Medium Grid 1 Accent 1"/>
    <w:basedOn w:val="88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84">
    <w:name w:val="Medium Grid 1 Accent 2"/>
    <w:basedOn w:val="88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85">
    <w:name w:val="Medium Grid 1 Accent 3"/>
    <w:basedOn w:val="88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Medium Grid 1 Accent 4"/>
    <w:basedOn w:val="88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87">
    <w:name w:val="Medium Grid 1 Accent 5"/>
    <w:basedOn w:val="88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88">
    <w:name w:val="Medium Grid 1 Accent 6"/>
    <w:basedOn w:val="88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89">
    <w:name w:val="Medium Grid 2"/>
    <w:basedOn w:val="88"/>
    <w:uiPriority w:val="68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90">
    <w:name w:val="Medium Grid 2 Accent 1"/>
    <w:basedOn w:val="88"/>
    <w:uiPriority w:val="68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91">
    <w:name w:val="Medium Grid 2 Accent 2"/>
    <w:basedOn w:val="88"/>
    <w:uiPriority w:val="68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92">
    <w:name w:val="Medium Grid 2 Accent 3"/>
    <w:basedOn w:val="88"/>
    <w:uiPriority w:val="68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93">
    <w:name w:val="Medium Grid 2 Accent 4"/>
    <w:basedOn w:val="88"/>
    <w:uiPriority w:val="68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94">
    <w:name w:val="Medium Grid 2 Accent 5"/>
    <w:basedOn w:val="88"/>
    <w:uiPriority w:val="68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95">
    <w:name w:val="Medium Grid 2 Accent 6"/>
    <w:basedOn w:val="88"/>
    <w:uiPriority w:val="68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96">
    <w:name w:val="Medium Grid 3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97">
    <w:name w:val="Medium Grid 3 Accent 1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98">
    <w:name w:val="Medium Grid 3 Accent 2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99">
    <w:name w:val="Medium Grid 3 Accent 3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00">
    <w:name w:val="Medium Grid 3 Accent 4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01">
    <w:name w:val="Medium Grid 3 Accent 5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02">
    <w:name w:val="Medium Grid 3 Accent 6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03">
    <w:name w:val="Dark List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04">
    <w:name w:val="Dark List Accent 1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05">
    <w:name w:val="Dark List Accent 2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06">
    <w:name w:val="Dark List Accent 3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07">
    <w:name w:val="Dark List Accent 4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08">
    <w:name w:val="Dark List Accent 5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09">
    <w:name w:val="Dark List Accent 6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10">
    <w:name w:val="Colorful Shading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1">
    <w:name w:val="Colorful Shading Accent 1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2">
    <w:name w:val="Colorful Shading Accent 2"/>
    <w:basedOn w:val="88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3">
    <w:name w:val="Colorful Shading Accent 3"/>
    <w:basedOn w:val="88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14">
    <w:name w:val="Colorful Shading Accent 4"/>
    <w:basedOn w:val="88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5">
    <w:name w:val="Colorful Shading Accent 5"/>
    <w:basedOn w:val="88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6">
    <w:name w:val="Colorful Shading Accent 6"/>
    <w:basedOn w:val="88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7">
    <w:name w:val="Colorful List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18">
    <w:name w:val="Colorful List Accent 1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19">
    <w:name w:val="Colorful List Accent 2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20">
    <w:name w:val="Colorful List Accent 3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21">
    <w:name w:val="Colorful List Accent 4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22">
    <w:name w:val="Colorful List Accent 5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23">
    <w:name w:val="Colorful List Accent 6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24">
    <w:name w:val="Colorful Grid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25">
    <w:name w:val="Colorful Grid Accent 1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26">
    <w:name w:val="Colorful Grid Accent 2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27">
    <w:name w:val="Colorful Grid Accent 3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28">
    <w:name w:val="Colorful Grid Accent 4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29">
    <w:name w:val="Colorful Grid Accent 5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30">
    <w:name w:val="Colorful Grid Accent 6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32">
    <w:name w:val="Strong"/>
    <w:semiHidden/>
    <w:qFormat/>
    <w:uiPriority w:val="99"/>
    <w:rPr>
      <w:b/>
      <w:bCs/>
      <w:lang w:val="en-GB"/>
    </w:rPr>
  </w:style>
  <w:style w:type="character" w:styleId="233">
    <w:name w:val="endnote reference"/>
    <w:uiPriority w:val="49"/>
    <w:rPr>
      <w:vertAlign w:val="superscript"/>
      <w:lang w:val="en-GB"/>
    </w:rPr>
  </w:style>
  <w:style w:type="character" w:styleId="234">
    <w:name w:val="page number"/>
    <w:semiHidden/>
    <w:unhideWhenUsed/>
    <w:uiPriority w:val="99"/>
    <w:rPr>
      <w:lang w:val="en-GB"/>
    </w:rPr>
  </w:style>
  <w:style w:type="character" w:styleId="235">
    <w:name w:val="FollowedHyperlink"/>
    <w:unhideWhenUsed/>
    <w:uiPriority w:val="9"/>
    <w:rPr>
      <w:color w:val="800080"/>
      <w:u w:val="single"/>
      <w:lang w:val="en-GB"/>
    </w:rPr>
  </w:style>
  <w:style w:type="character" w:styleId="236">
    <w:name w:val="Emphasis"/>
    <w:semiHidden/>
    <w:qFormat/>
    <w:uiPriority w:val="99"/>
    <w:rPr>
      <w:i/>
      <w:iCs/>
      <w:lang w:val="en-GB"/>
    </w:rPr>
  </w:style>
  <w:style w:type="character" w:styleId="237">
    <w:name w:val="line number"/>
    <w:semiHidden/>
    <w:unhideWhenUsed/>
    <w:uiPriority w:val="99"/>
    <w:rPr>
      <w:lang w:val="en-GB"/>
    </w:rPr>
  </w:style>
  <w:style w:type="character" w:styleId="238">
    <w:name w:val="HTML Definition"/>
    <w:semiHidden/>
    <w:unhideWhenUsed/>
    <w:uiPriority w:val="99"/>
    <w:rPr>
      <w:i/>
      <w:iCs/>
      <w:lang w:val="en-GB"/>
    </w:rPr>
  </w:style>
  <w:style w:type="character" w:styleId="239">
    <w:name w:val="HTML Typewriter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0">
    <w:name w:val="HTML Acronym"/>
    <w:semiHidden/>
    <w:unhideWhenUsed/>
    <w:uiPriority w:val="99"/>
    <w:rPr>
      <w:lang w:val="en-GB"/>
    </w:rPr>
  </w:style>
  <w:style w:type="character" w:styleId="241">
    <w:name w:val="HTML Variable"/>
    <w:semiHidden/>
    <w:unhideWhenUsed/>
    <w:uiPriority w:val="99"/>
    <w:rPr>
      <w:i/>
      <w:iCs/>
      <w:lang w:val="en-GB"/>
    </w:rPr>
  </w:style>
  <w:style w:type="character" w:styleId="242">
    <w:name w:val="Hyperlink"/>
    <w:unhideWhenUsed/>
    <w:uiPriority w:val="9"/>
    <w:rPr>
      <w:color w:val="0000FF"/>
      <w:u w:val="single"/>
      <w:lang w:val="en-GB"/>
    </w:rPr>
  </w:style>
  <w:style w:type="character" w:styleId="243">
    <w:name w:val="HTML Code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4">
    <w:name w:val="annotation reference"/>
    <w:semiHidden/>
    <w:unhideWhenUsed/>
    <w:uiPriority w:val="99"/>
    <w:rPr>
      <w:sz w:val="16"/>
      <w:szCs w:val="16"/>
      <w:lang w:val="en-GB"/>
    </w:rPr>
  </w:style>
  <w:style w:type="character" w:styleId="245">
    <w:name w:val="HTML Cite"/>
    <w:semiHidden/>
    <w:unhideWhenUsed/>
    <w:uiPriority w:val="99"/>
    <w:rPr>
      <w:i/>
      <w:iCs/>
      <w:lang w:val="en-GB"/>
    </w:rPr>
  </w:style>
  <w:style w:type="character" w:styleId="246">
    <w:name w:val="footnote reference"/>
    <w:qFormat/>
    <w:uiPriority w:val="5"/>
    <w:rPr>
      <w:vertAlign w:val="superscript"/>
      <w:lang w:val="en-GB"/>
    </w:rPr>
  </w:style>
  <w:style w:type="character" w:styleId="247">
    <w:name w:val="HTML Keyboard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8">
    <w:name w:val="HTML Sample"/>
    <w:semiHidden/>
    <w:unhideWhenUsed/>
    <w:uiPriority w:val="99"/>
    <w:rPr>
      <w:rFonts w:ascii="Consolas" w:hAnsi="Consolas" w:cs="Consolas"/>
      <w:sz w:val="24"/>
      <w:szCs w:val="24"/>
      <w:lang w:val="en-GB"/>
    </w:rPr>
  </w:style>
  <w:style w:type="character" w:customStyle="1" w:styleId="249">
    <w:name w:val="Heading 1 Char"/>
    <w:link w:val="3"/>
    <w:uiPriority w:val="2"/>
    <w:rPr>
      <w:rFonts w:ascii="Verdana" w:hAnsi="Verdana" w:eastAsia="Times New Roman"/>
      <w:b/>
      <w:bCs/>
      <w:caps/>
      <w:color w:val="006283"/>
      <w:sz w:val="18"/>
      <w:szCs w:val="28"/>
      <w:lang w:val="en-GB"/>
    </w:rPr>
  </w:style>
  <w:style w:type="character" w:customStyle="1" w:styleId="250">
    <w:name w:val="Heading 2 Char"/>
    <w:link w:val="4"/>
    <w:uiPriority w:val="2"/>
    <w:rPr>
      <w:rFonts w:ascii="Verdana" w:hAnsi="Verdana" w:eastAsia="Times New Roman"/>
      <w:b/>
      <w:bCs/>
      <w:color w:val="006283"/>
      <w:sz w:val="18"/>
      <w:szCs w:val="26"/>
      <w:lang w:val="en-GB"/>
    </w:rPr>
  </w:style>
  <w:style w:type="character" w:customStyle="1" w:styleId="251">
    <w:name w:val="Heading 3 Char"/>
    <w:link w:val="5"/>
    <w:uiPriority w:val="2"/>
    <w:rPr>
      <w:rFonts w:ascii="Verdana" w:hAnsi="Verdana" w:eastAsia="Times New Roman"/>
      <w:b/>
      <w:bCs/>
      <w:color w:val="006283"/>
      <w:sz w:val="18"/>
      <w:szCs w:val="22"/>
      <w:lang w:val="en-GB"/>
    </w:rPr>
  </w:style>
  <w:style w:type="character" w:customStyle="1" w:styleId="252">
    <w:name w:val="Heading 4 Char"/>
    <w:link w:val="6"/>
    <w:uiPriority w:val="2"/>
    <w:rPr>
      <w:rFonts w:ascii="Verdana" w:hAnsi="Verdana" w:eastAsia="Times New Roman"/>
      <w:b/>
      <w:bCs/>
      <w:iCs/>
      <w:color w:val="006283"/>
      <w:sz w:val="18"/>
      <w:szCs w:val="22"/>
      <w:lang w:val="en-GB"/>
    </w:rPr>
  </w:style>
  <w:style w:type="character" w:customStyle="1" w:styleId="253">
    <w:name w:val="Heading 5 Char"/>
    <w:link w:val="7"/>
    <w:uiPriority w:val="2"/>
    <w:rPr>
      <w:rFonts w:ascii="Verdana" w:hAnsi="Verdana" w:eastAsia="Times New Roman"/>
      <w:b/>
      <w:color w:val="006283"/>
      <w:sz w:val="18"/>
      <w:szCs w:val="22"/>
      <w:lang w:val="en-GB"/>
    </w:rPr>
  </w:style>
  <w:style w:type="character" w:customStyle="1" w:styleId="254">
    <w:name w:val="Heading 6 Char"/>
    <w:link w:val="8"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5">
    <w:name w:val="Heading 7 Char"/>
    <w:link w:val="10"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6">
    <w:name w:val="Heading 8 Char"/>
    <w:link w:val="11"/>
    <w:uiPriority w:val="2"/>
    <w:rPr>
      <w:rFonts w:ascii="Verdana" w:hAnsi="Verdana" w:eastAsia="Times New Roman"/>
      <w:b/>
      <w:i/>
      <w:color w:val="006283"/>
      <w:sz w:val="18"/>
      <w:lang w:val="en-GB"/>
    </w:rPr>
  </w:style>
  <w:style w:type="character" w:customStyle="1" w:styleId="257">
    <w:name w:val="Heading 9 Char"/>
    <w:link w:val="12"/>
    <w:uiPriority w:val="2"/>
    <w:rPr>
      <w:rFonts w:ascii="Verdana" w:hAnsi="Verdana" w:eastAsia="Times New Roman"/>
      <w:b/>
      <w:iCs/>
      <w:color w:val="006283"/>
      <w:sz w:val="18"/>
      <w:u w:val="single"/>
      <w:lang w:val="en-GB"/>
    </w:rPr>
  </w:style>
  <w:style w:type="character" w:customStyle="1" w:styleId="258">
    <w:name w:val="Title Char"/>
    <w:link w:val="84"/>
    <w:uiPriority w:val="5"/>
    <w:rPr>
      <w:rFonts w:ascii="Verdana" w:hAnsi="Verdana" w:eastAsia="Times New Roman"/>
      <w:b/>
      <w:caps/>
      <w:color w:val="006283"/>
      <w:kern w:val="28"/>
      <w:sz w:val="18"/>
      <w:szCs w:val="52"/>
      <w:lang w:val="en-GB"/>
    </w:rPr>
  </w:style>
  <w:style w:type="character" w:customStyle="1" w:styleId="259">
    <w:name w:val="Body Text Char"/>
    <w:link w:val="9"/>
    <w:uiPriority w:val="1"/>
    <w:rPr>
      <w:rFonts w:ascii="Verdana" w:hAnsi="Verdana"/>
      <w:sz w:val="18"/>
      <w:szCs w:val="22"/>
      <w:lang w:val="en-GB"/>
    </w:rPr>
  </w:style>
  <w:style w:type="character" w:customStyle="1" w:styleId="260">
    <w:name w:val="Body Text 2 Char"/>
    <w:link w:val="76"/>
    <w:uiPriority w:val="1"/>
    <w:rPr>
      <w:rFonts w:ascii="Verdana" w:hAnsi="Verdana"/>
      <w:sz w:val="18"/>
      <w:szCs w:val="22"/>
      <w:lang w:val="en-GB"/>
    </w:rPr>
  </w:style>
  <w:style w:type="character" w:customStyle="1" w:styleId="261">
    <w:name w:val="Body Text 3 Char"/>
    <w:link w:val="32"/>
    <w:uiPriority w:val="1"/>
    <w:rPr>
      <w:rFonts w:ascii="Verdana" w:hAnsi="Verdana"/>
      <w:sz w:val="18"/>
      <w:szCs w:val="16"/>
      <w:lang w:val="en-GB"/>
    </w:rPr>
  </w:style>
  <w:style w:type="paragraph" w:customStyle="1" w:styleId="262">
    <w:name w:val="Answer"/>
    <w:basedOn w:val="1"/>
    <w:link w:val="263"/>
    <w:qFormat/>
    <w:uiPriority w:val="6"/>
    <w:pPr>
      <w:spacing w:after="240"/>
      <w:ind w:left="1077"/>
    </w:pPr>
  </w:style>
  <w:style w:type="character" w:customStyle="1" w:styleId="263">
    <w:name w:val="Answer Char"/>
    <w:link w:val="262"/>
    <w:uiPriority w:val="6"/>
    <w:rPr>
      <w:rFonts w:ascii="Verdana" w:hAnsi="Verdana"/>
      <w:sz w:val="18"/>
      <w:szCs w:val="22"/>
      <w:lang w:val="en-GB"/>
    </w:rPr>
  </w:style>
  <w:style w:type="character" w:customStyle="1" w:styleId="264">
    <w:name w:val="Footnote Text Char"/>
    <w:link w:val="53"/>
    <w:uiPriority w:val="5"/>
    <w:rPr>
      <w:rFonts w:ascii="Verdana" w:hAnsi="Verdana"/>
      <w:sz w:val="16"/>
      <w:szCs w:val="18"/>
      <w:lang w:val="en-GB" w:eastAsia="en-GB"/>
    </w:rPr>
  </w:style>
  <w:style w:type="character" w:customStyle="1" w:styleId="265">
    <w:name w:val="Endnote Text Char"/>
    <w:link w:val="52"/>
    <w:uiPriority w:val="49"/>
    <w:rPr>
      <w:rFonts w:ascii="Verdana" w:hAnsi="Verdana"/>
      <w:sz w:val="16"/>
      <w:lang w:val="en-GB" w:eastAsia="en-GB"/>
    </w:rPr>
  </w:style>
  <w:style w:type="paragraph" w:customStyle="1" w:styleId="266">
    <w:name w:val="FollowUp"/>
    <w:basedOn w:val="1"/>
    <w:link w:val="267"/>
    <w:qFormat/>
    <w:uiPriority w:val="6"/>
    <w:pPr>
      <w:spacing w:after="240"/>
      <w:ind w:left="720"/>
    </w:pPr>
    <w:rPr>
      <w:i/>
    </w:rPr>
  </w:style>
  <w:style w:type="character" w:customStyle="1" w:styleId="267">
    <w:name w:val="FollowUp Char"/>
    <w:link w:val="266"/>
    <w:uiPriority w:val="6"/>
    <w:rPr>
      <w:rFonts w:ascii="Verdana" w:hAnsi="Verdana"/>
      <w:i/>
      <w:sz w:val="18"/>
      <w:szCs w:val="22"/>
      <w:lang w:val="en-GB"/>
    </w:rPr>
  </w:style>
  <w:style w:type="character" w:customStyle="1" w:styleId="268">
    <w:name w:val="Footer Char"/>
    <w:link w:val="56"/>
    <w:qFormat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69">
    <w:name w:val="Footnote Quotation"/>
    <w:basedOn w:val="53"/>
    <w:qFormat/>
    <w:uiPriority w:val="5"/>
    <w:pPr>
      <w:ind w:left="567" w:right="567" w:firstLine="0"/>
    </w:pPr>
  </w:style>
  <w:style w:type="character" w:customStyle="1" w:styleId="270">
    <w:name w:val="Header Char"/>
    <w:link w:val="58"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71">
    <w:name w:val="Quotation"/>
    <w:basedOn w:val="1"/>
    <w:qFormat/>
    <w:uiPriority w:val="5"/>
    <w:pPr>
      <w:spacing w:after="240"/>
      <w:ind w:left="567" w:right="567"/>
    </w:pPr>
    <w:rPr>
      <w:szCs w:val="18"/>
      <w:lang w:eastAsia="en-GB"/>
    </w:rPr>
  </w:style>
  <w:style w:type="paragraph" w:customStyle="1" w:styleId="272">
    <w:name w:val="Quotation Double"/>
    <w:basedOn w:val="1"/>
    <w:qFormat/>
    <w:uiPriority w:val="5"/>
    <w:pPr>
      <w:spacing w:after="240"/>
      <w:ind w:left="1134" w:right="1134"/>
    </w:pPr>
    <w:rPr>
      <w:szCs w:val="18"/>
      <w:lang w:eastAsia="en-GB"/>
    </w:rPr>
  </w:style>
  <w:style w:type="paragraph" w:customStyle="1" w:styleId="273">
    <w:name w:val="Title 2"/>
    <w:basedOn w:val="1"/>
    <w:next w:val="1"/>
    <w:qFormat/>
    <w:uiPriority w:val="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274">
    <w:name w:val="Title 3"/>
    <w:basedOn w:val="1"/>
    <w:next w:val="1"/>
    <w:qFormat/>
    <w:uiPriority w:val="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275">
    <w:name w:val="Title Country"/>
    <w:basedOn w:val="1"/>
    <w:next w:val="1"/>
    <w:qFormat/>
    <w:uiPriority w:val="5"/>
    <w:pPr>
      <w:spacing w:after="360"/>
      <w:jc w:val="center"/>
    </w:pPr>
    <w:rPr>
      <w:smallCaps/>
      <w:color w:val="006283"/>
      <w:szCs w:val="18"/>
      <w:lang w:eastAsia="en-GB"/>
    </w:rPr>
  </w:style>
  <w:style w:type="paragraph" w:customStyle="1" w:styleId="276">
    <w:name w:val="TOC Heading"/>
    <w:basedOn w:val="1"/>
    <w:next w:val="1"/>
    <w:qFormat/>
    <w:uiPriority w:val="39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277">
    <w:name w:val="WTOTable2"/>
    <w:basedOn w:val="88"/>
    <w:uiPriority w:val="99"/>
    <w:rPr>
      <w:rFonts w:ascii="Verdana" w:hAnsi="Verdana"/>
      <w:sz w:val="16"/>
      <w:szCs w:val="18"/>
    </w:rPr>
    <w:tblPr>
      <w:tblBorders>
        <w:top w:val="single" w:color="auto" w:sz="4" w:space="0"/>
        <w:left w:val="double" w:color="auto" w:sz="6" w:space="0"/>
        <w:bottom w:val="single" w:color="auto" w:sz="4" w:space="0"/>
        <w:right w:val="double" w:color="auto" w:sz="6" w:space="0"/>
        <w:insideH w:val="single" w:color="auto" w:sz="4" w:space="0"/>
        <w:insideV w:val="single" w:color="auto" w:sz="4" w:space="0"/>
      </w:tblBorders>
    </w:tblPr>
    <w:tblStylePr w:type="firstRow">
      <w:tcPr>
        <w:tcBorders>
          <w:top w:val="double" w:color="auto" w:sz="6" w:space="0"/>
          <w:left w:val="double" w:color="auto" w:sz="6" w:space="0"/>
          <w:bottom w:val="single" w:color="auto" w:sz="4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  <w:tblStylePr w:type="lastRow">
      <w:tcPr>
        <w:tcBorders>
          <w:top w:val="nil"/>
          <w:left w:val="double" w:color="auto" w:sz="6" w:space="0"/>
          <w:bottom w:val="double" w:color="auto" w:sz="6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</w:style>
  <w:style w:type="character" w:customStyle="1" w:styleId="278">
    <w:name w:val="Balloon Text Char"/>
    <w:link w:val="55"/>
    <w:semiHidden/>
    <w:uiPriority w:val="99"/>
    <w:rPr>
      <w:rFonts w:ascii="Tahoma" w:hAnsi="Tahoma" w:cs="Tahoma"/>
      <w:sz w:val="16"/>
      <w:szCs w:val="16"/>
      <w:lang w:val="en-GB"/>
    </w:rPr>
  </w:style>
  <w:style w:type="character" w:customStyle="1" w:styleId="279">
    <w:name w:val="Subtitle Char"/>
    <w:link w:val="65"/>
    <w:uiPriority w:val="6"/>
    <w:rPr>
      <w:rFonts w:ascii="Verdana" w:hAnsi="Verdana" w:eastAsia="Times New Roman"/>
      <w:b/>
      <w:iCs/>
      <w:sz w:val="18"/>
      <w:szCs w:val="24"/>
      <w:lang w:val="en-GB"/>
    </w:rPr>
  </w:style>
  <w:style w:type="paragraph" w:customStyle="1" w:styleId="280">
    <w:name w:val="SummaryHeader"/>
    <w:basedOn w:val="1"/>
    <w:qFormat/>
    <w:uiPriority w:val="4"/>
    <w:pPr>
      <w:spacing w:after="240"/>
      <w:outlineLvl w:val="0"/>
    </w:pPr>
    <w:rPr>
      <w:b/>
      <w:caps/>
      <w:color w:val="006283"/>
    </w:rPr>
  </w:style>
  <w:style w:type="paragraph" w:customStyle="1" w:styleId="281">
    <w:name w:val="SummarySubheader"/>
    <w:basedOn w:val="1"/>
    <w:qFormat/>
    <w:uiPriority w:val="4"/>
    <w:pPr>
      <w:spacing w:after="240"/>
      <w:outlineLvl w:val="1"/>
    </w:pPr>
    <w:rPr>
      <w:b/>
      <w:color w:val="006283"/>
    </w:rPr>
  </w:style>
  <w:style w:type="paragraph" w:customStyle="1" w:styleId="282">
    <w:name w:val="SummaryText"/>
    <w:basedOn w:val="1"/>
    <w:qFormat/>
    <w:uiPriority w:val="4"/>
    <w:pPr>
      <w:numPr>
        <w:ilvl w:val="0"/>
        <w:numId w:val="6"/>
      </w:numPr>
      <w:spacing w:after="240"/>
      <w:ind w:left="0" w:firstLine="0"/>
    </w:pPr>
  </w:style>
  <w:style w:type="paragraph" w:styleId="283">
    <w:name w:val="List Paragraph"/>
    <w:basedOn w:val="1"/>
    <w:semiHidden/>
    <w:qFormat/>
    <w:uiPriority w:val="59"/>
    <w:pPr>
      <w:ind w:left="720"/>
      <w:contextualSpacing/>
    </w:pPr>
  </w:style>
  <w:style w:type="table" w:customStyle="1" w:styleId="284">
    <w:name w:val="WTOBox1"/>
    <w:basedOn w:val="88"/>
    <w:uiPriority w:val="99"/>
    <w:tblPr>
      <w:tblBorders>
        <w:insideH w:val="single" w:color="FFFFFF" w:sz="6" w:space="0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285">
    <w:name w:val="WTOTable1"/>
    <w:basedOn w:val="88"/>
    <w:uiPriority w:val="99"/>
    <w:rPr>
      <w:rFonts w:ascii="Verdana" w:hAnsi="Verdana"/>
      <w:sz w:val="1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V w:val="single" w:color="auto" w:sz="4" w:space="0"/>
      </w:tblBorders>
    </w:tblPr>
    <w:tblStylePr w:type="firstRow">
      <w:pPr>
        <w:jc w:val="center"/>
      </w:pPr>
      <w:rPr>
        <w:b/>
        <w:color w:val="FFFFFF"/>
      </w:rPr>
      <w:tcPr>
        <w:shd w:val="clear" w:color="auto" w:fill="006283"/>
      </w:tcPr>
    </w:tblStylePr>
    <w:tblStylePr w:type="band2Horz">
      <w:tcPr>
        <w:shd w:val="clear" w:color="auto" w:fill="C9DED4"/>
      </w:tcPr>
    </w:tblStylePr>
  </w:style>
  <w:style w:type="paragraph" w:customStyle="1" w:styleId="286">
    <w:name w:val="Title Publication"/>
    <w:basedOn w:val="1"/>
    <w:qFormat/>
    <w:uiPriority w:val="49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customStyle="1" w:styleId="287">
    <w:name w:val="Note Text"/>
    <w:basedOn w:val="1"/>
    <w:qFormat/>
    <w:uiPriority w:val="4"/>
    <w:pPr>
      <w:tabs>
        <w:tab w:val="left" w:pos="851"/>
      </w:tabs>
      <w:ind w:left="851" w:hanging="851"/>
      <w:jc w:val="left"/>
    </w:pPr>
    <w:rPr>
      <w:sz w:val="16"/>
    </w:rPr>
  </w:style>
  <w:style w:type="paragraph" w:customStyle="1" w:styleId="288">
    <w:name w:val="Bibliography"/>
    <w:basedOn w:val="1"/>
    <w:next w:val="1"/>
    <w:semiHidden/>
    <w:unhideWhenUsed/>
    <w:uiPriority w:val="49"/>
  </w:style>
  <w:style w:type="character" w:customStyle="1" w:styleId="289">
    <w:name w:val="Body Text First Indent Char"/>
    <w:link w:val="86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0">
    <w:name w:val="Body Text Indent Char"/>
    <w:link w:val="35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1">
    <w:name w:val="Body Text First Indent 2 Char"/>
    <w:link w:val="87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2">
    <w:name w:val="Body Text Indent 2 Char"/>
    <w:link w:val="51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3">
    <w:name w:val="Body Text Indent 3 Char"/>
    <w:link w:val="70"/>
    <w:semiHidden/>
    <w:uiPriority w:val="99"/>
    <w:rPr>
      <w:rFonts w:ascii="Verdana" w:hAnsi="Verdana"/>
      <w:sz w:val="16"/>
      <w:szCs w:val="16"/>
      <w:lang w:val="en-GB"/>
    </w:rPr>
  </w:style>
  <w:style w:type="character" w:customStyle="1" w:styleId="294">
    <w:name w:val="Book Title"/>
    <w:semiHidden/>
    <w:qFormat/>
    <w:uiPriority w:val="99"/>
    <w:rPr>
      <w:b/>
      <w:bCs/>
      <w:smallCaps/>
      <w:spacing w:val="5"/>
      <w:lang w:val="en-GB"/>
    </w:rPr>
  </w:style>
  <w:style w:type="character" w:customStyle="1" w:styleId="295">
    <w:name w:val="Closing Char"/>
    <w:link w:val="33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6">
    <w:name w:val="Comment Text Char"/>
    <w:link w:val="29"/>
    <w:uiPriority w:val="99"/>
    <w:rPr>
      <w:rFonts w:ascii="Verdana" w:hAnsi="Verdana"/>
      <w:lang w:val="en-GB"/>
    </w:rPr>
  </w:style>
  <w:style w:type="character" w:customStyle="1" w:styleId="297">
    <w:name w:val="Comment Subject Char"/>
    <w:link w:val="85"/>
    <w:uiPriority w:val="99"/>
    <w:rPr>
      <w:rFonts w:ascii="Verdana" w:hAnsi="Verdana"/>
      <w:b/>
      <w:bCs/>
      <w:lang w:val="en-GB"/>
    </w:rPr>
  </w:style>
  <w:style w:type="character" w:customStyle="1" w:styleId="298">
    <w:name w:val="Date Char"/>
    <w:link w:val="50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9">
    <w:name w:val="Document Map Char"/>
    <w:link w:val="27"/>
    <w:semiHidden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00">
    <w:name w:val="E-mail Signature Char"/>
    <w:link w:val="20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01">
    <w:name w:val="HTML Address Char"/>
    <w:link w:val="41"/>
    <w:semiHidden/>
    <w:uiPriority w:val="99"/>
    <w:rPr>
      <w:rFonts w:ascii="Verdana" w:hAnsi="Verdana"/>
      <w:i/>
      <w:iCs/>
      <w:sz w:val="18"/>
      <w:szCs w:val="22"/>
      <w:lang w:val="en-GB"/>
    </w:rPr>
  </w:style>
  <w:style w:type="character" w:customStyle="1" w:styleId="302">
    <w:name w:val="HTML Preformatted Char"/>
    <w:link w:val="80"/>
    <w:semiHidden/>
    <w:uiPriority w:val="99"/>
    <w:rPr>
      <w:rFonts w:ascii="Consolas" w:hAnsi="Consolas" w:cs="Consolas"/>
      <w:lang w:val="en-GB"/>
    </w:rPr>
  </w:style>
  <w:style w:type="character" w:customStyle="1" w:styleId="303">
    <w:name w:val="Intense Emphasis"/>
    <w:semiHidden/>
    <w:qFormat/>
    <w:uiPriority w:val="99"/>
    <w:rPr>
      <w:b/>
      <w:bCs/>
      <w:i/>
      <w:iCs/>
      <w:color w:val="4F81BD"/>
      <w:lang w:val="en-GB"/>
    </w:rPr>
  </w:style>
  <w:style w:type="paragraph" w:styleId="304">
    <w:name w:val="Intense Quote"/>
    <w:basedOn w:val="1"/>
    <w:next w:val="1"/>
    <w:link w:val="305"/>
    <w:semiHidden/>
    <w:qFormat/>
    <w:uiPriority w:val="5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05">
    <w:name w:val="Intense Quote Char"/>
    <w:link w:val="304"/>
    <w:semiHidden/>
    <w:uiPriority w:val="59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customStyle="1" w:styleId="306">
    <w:name w:val="Intense Reference"/>
    <w:semiHidden/>
    <w:qFormat/>
    <w:uiPriority w:val="99"/>
    <w:rPr>
      <w:b/>
      <w:bCs/>
      <w:smallCaps/>
      <w:color w:val="C0504D"/>
      <w:spacing w:val="5"/>
      <w:u w:val="single"/>
      <w:lang w:val="en-GB"/>
    </w:rPr>
  </w:style>
  <w:style w:type="character" w:customStyle="1" w:styleId="307">
    <w:name w:val="Macro Text Char"/>
    <w:link w:val="2"/>
    <w:semiHidden/>
    <w:uiPriority w:val="99"/>
    <w:rPr>
      <w:rFonts w:ascii="Consolas" w:hAnsi="Consolas" w:cs="Consolas"/>
      <w:lang w:val="en-GB"/>
    </w:rPr>
  </w:style>
  <w:style w:type="character" w:customStyle="1" w:styleId="308">
    <w:name w:val="Message Header Char"/>
    <w:link w:val="79"/>
    <w:semiHidden/>
    <w:uiPriority w:val="99"/>
    <w:rPr>
      <w:rFonts w:ascii="Cambria" w:hAnsi="Cambria" w:eastAsia="Times New Roman"/>
      <w:sz w:val="24"/>
      <w:szCs w:val="24"/>
      <w:shd w:val="pct20" w:color="auto" w:fill="auto"/>
      <w:lang w:val="en-GB"/>
    </w:rPr>
  </w:style>
  <w:style w:type="paragraph" w:styleId="309">
    <w:name w:val="No Spacing"/>
    <w:semiHidden/>
    <w:qFormat/>
    <w:uiPriority w:val="1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character" w:customStyle="1" w:styleId="310">
    <w:name w:val="Note Heading Char"/>
    <w:link w:val="17"/>
    <w:semiHidden/>
    <w:uiPriority w:val="99"/>
    <w:rPr>
      <w:rFonts w:ascii="Verdana" w:hAnsi="Verdana"/>
      <w:sz w:val="18"/>
      <w:szCs w:val="22"/>
      <w:lang w:val="en-GB"/>
    </w:rPr>
  </w:style>
  <w:style w:type="character" w:styleId="311">
    <w:name w:val="Placeholder Text"/>
    <w:semiHidden/>
    <w:uiPriority w:val="99"/>
    <w:rPr>
      <w:color w:val="808080"/>
      <w:lang w:val="en-GB"/>
    </w:rPr>
  </w:style>
  <w:style w:type="character" w:customStyle="1" w:styleId="312">
    <w:name w:val="Plain Text Char"/>
    <w:link w:val="45"/>
    <w:qFormat/>
    <w:uiPriority w:val="99"/>
    <w:rPr>
      <w:rFonts w:ascii="Consolas" w:hAnsi="Consolas" w:cs="Consolas"/>
      <w:sz w:val="21"/>
      <w:szCs w:val="21"/>
      <w:lang w:val="en-GB"/>
    </w:rPr>
  </w:style>
  <w:style w:type="paragraph" w:styleId="313">
    <w:name w:val="Quote"/>
    <w:basedOn w:val="1"/>
    <w:next w:val="1"/>
    <w:link w:val="314"/>
    <w:qFormat/>
    <w:uiPriority w:val="59"/>
    <w:rPr>
      <w:i/>
      <w:iCs/>
      <w:color w:val="000000"/>
    </w:rPr>
  </w:style>
  <w:style w:type="character" w:customStyle="1" w:styleId="314">
    <w:name w:val="Quote Char"/>
    <w:link w:val="313"/>
    <w:qFormat/>
    <w:uiPriority w:val="59"/>
    <w:rPr>
      <w:rFonts w:ascii="Verdana" w:hAnsi="Verdana"/>
      <w:i/>
      <w:iCs/>
      <w:color w:val="000000"/>
      <w:sz w:val="18"/>
      <w:szCs w:val="22"/>
      <w:lang w:val="en-GB"/>
    </w:rPr>
  </w:style>
  <w:style w:type="character" w:customStyle="1" w:styleId="315">
    <w:name w:val="Salutation Char"/>
    <w:link w:val="31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316">
    <w:name w:val="Signature Char"/>
    <w:link w:val="59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17">
    <w:name w:val="Subtle Emphasis"/>
    <w:semiHidden/>
    <w:qFormat/>
    <w:uiPriority w:val="99"/>
    <w:rPr>
      <w:i/>
      <w:iCs/>
      <w:color w:val="808080"/>
      <w:lang w:val="en-GB"/>
    </w:rPr>
  </w:style>
  <w:style w:type="character" w:customStyle="1" w:styleId="318">
    <w:name w:val="Subtle Reference"/>
    <w:semiHidden/>
    <w:qFormat/>
    <w:uiPriority w:val="99"/>
    <w:rPr>
      <w:smallCaps/>
      <w:color w:val="C0504D"/>
      <w:u w:val="single"/>
      <w:lang w:val="en-GB"/>
    </w:rPr>
  </w:style>
  <w:style w:type="paragraph" w:customStyle="1" w:styleId="319">
    <w:name w:val="Title Date"/>
    <w:basedOn w:val="1"/>
    <w:next w:val="1"/>
    <w:qFormat/>
    <w:uiPriority w:val="5"/>
    <w:pPr>
      <w:spacing w:after="240"/>
      <w:jc w:val="center"/>
    </w:pPr>
    <w:rPr>
      <w:color w:val="00628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OMC - WTO</Company>
  <Pages>2</Pages>
  <Words>627</Words>
  <Characters>3554</Characters>
  <Lines>30</Lines>
  <Paragraphs>8</Paragraphs>
  <TotalTime>15</TotalTime>
  <ScaleCrop>false</ScaleCrop>
  <LinksUpToDate>false</LinksUpToDate>
  <CharactersWithSpaces>4136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2017-07-03T11:19:00Z</dcterms:created>
  <dc:creator>Lenovo</dc:creator>
  <dc:description>LDIMD - DTU</dc:description>
  <cp:lastModifiedBy>素娟</cp:lastModifiedBy>
  <dcterms:modified xsi:type="dcterms:W3CDTF">2026-04-08T04:05:50Z</dcterms:modified>
  <dc:title>NOTIFICATION NOTIFICATION NOTIFICATION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G/SPS/N/JPN/1397</vt:lpwstr>
  </property>
  <property fmtid="{D5CDD505-2E9C-101B-9397-08002B2CF9AE}" pid="3" name="KSOProductBuildVer">
    <vt:lpwstr>2052-12.1.0.25225</vt:lpwstr>
  </property>
  <property fmtid="{D5CDD505-2E9C-101B-9397-08002B2CF9AE}" pid="4" name="ICV">
    <vt:lpwstr>B6EB4EAE9DFF427DB2C93190F936F3BE_13</vt:lpwstr>
  </property>
</Properties>
</file>