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81F49">
      <w:pPr>
        <w:pStyle w:val="84"/>
        <w:rPr>
          <w:caps w:val="0"/>
          <w:kern w:val="0"/>
        </w:rPr>
      </w:pPr>
      <w:bookmarkStart w:id="8" w:name="_GoBack"/>
      <w:bookmarkEnd w:id="8"/>
      <w:r>
        <w:rPr>
          <w:caps w:val="0"/>
          <w:kern w:val="0"/>
        </w:rPr>
        <w:t>NOTIFICATION</w:t>
      </w:r>
    </w:p>
    <w:tbl>
      <w:tblPr>
        <w:tblStyle w:val="88"/>
        <w:tblW w:w="5000" w:type="pct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8518"/>
      </w:tblGrid>
      <w:tr w14:paraId="16887DA1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bottom w:val="single" w:color="auto" w:sz="6" w:space="0"/>
            </w:tcBorders>
          </w:tcPr>
          <w:p w14:paraId="43052F27">
            <w:pPr>
              <w:spacing w:before="120" w:after="120"/>
              <w:jc w:val="left"/>
            </w:pPr>
            <w:r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color="auto" w:sz="6" w:space="0"/>
            </w:tcBorders>
          </w:tcPr>
          <w:p w14:paraId="38EEB9EB">
            <w:pPr>
              <w:spacing w:before="120" w:after="120"/>
            </w:pPr>
            <w:r>
              <w:rPr>
                <w:b/>
              </w:rPr>
              <w:t>Notifying Member:</w:t>
            </w:r>
            <w:r>
              <w:t xml:space="preserve"> </w:t>
            </w:r>
            <w:r>
              <w:rPr>
                <w:u w:val="single"/>
              </w:rPr>
              <w:t>RUSSIAN FEDERATION</w:t>
            </w:r>
          </w:p>
          <w:p w14:paraId="395F428A">
            <w:pPr>
              <w:spacing w:after="120"/>
            </w:pPr>
            <w:r>
              <w:rPr>
                <w:b/>
                <w:bCs/>
              </w:rPr>
              <w:t>If applicable, name of local government involved:</w:t>
            </w:r>
            <w:r>
              <w:rPr>
                <w:bCs/>
              </w:rPr>
              <w:t xml:space="preserve"> </w:t>
            </w:r>
          </w:p>
        </w:tc>
      </w:tr>
      <w:tr w14:paraId="795321B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0D4846A2">
            <w:pPr>
              <w:spacing w:before="120" w:after="120"/>
              <w:jc w:val="left"/>
            </w:pPr>
            <w:r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28CA70B9">
            <w:pPr>
              <w:spacing w:before="120" w:after="120"/>
            </w:pPr>
            <w:r>
              <w:rPr>
                <w:b/>
              </w:rPr>
              <w:t>Agency responsible:</w:t>
            </w:r>
            <w:r>
              <w:t xml:space="preserve"> Federal Service for Veterinary and Phytosanitary Surveillance</w:t>
            </w:r>
          </w:p>
        </w:tc>
      </w:tr>
      <w:tr w14:paraId="586E607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0540CE96">
            <w:pPr>
              <w:spacing w:before="120" w:after="120"/>
              <w:jc w:val="left"/>
            </w:pPr>
            <w:r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2241FC07">
            <w:pPr>
              <w:spacing w:before="120" w:after="120"/>
            </w:pPr>
            <w:r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>
              <w:t xml:space="preserve"> Plant-based products</w:t>
            </w:r>
          </w:p>
        </w:tc>
      </w:tr>
      <w:tr w14:paraId="60BF5B17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1D77EA2F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1C5FD9F4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Regions or countries likely to be affected, to the extent relevant or practicable</w:t>
            </w:r>
            <w:r>
              <w:rPr>
                <w:b/>
                <w:bCs/>
              </w:rPr>
              <w:t>:</w:t>
            </w:r>
          </w:p>
          <w:p w14:paraId="2439270E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</w:rPr>
              <w:t>All trading partners</w:t>
            </w:r>
            <w:r>
              <w:t xml:space="preserve"> </w:t>
            </w:r>
          </w:p>
          <w:p w14:paraId="3F9C0D84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  <w:bCs/>
              </w:rPr>
              <w:t>[X]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>Specific regions or countries:</w:t>
            </w:r>
            <w:r>
              <w:rPr>
                <w:bCs/>
              </w:rPr>
              <w:t xml:space="preserve"> Argentina; Brazil; Chile; China; Costa Rica; Côte d'Ivoire; Ecuador; Egypt; Ethiopia; Georgia; Ghana; India; Indonesia; Israel; Kenya; Morocco; Nigeria; Pakistan; Paraguay; Peru; Philippines; South Africa; Sri Lanka; Tajikistan; Thailand; Türkiye; United Arab Emirates; Viet Nam</w:t>
            </w:r>
          </w:p>
        </w:tc>
      </w:tr>
      <w:tr w14:paraId="7411D6D6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28166EE7">
            <w:pPr>
              <w:spacing w:before="120" w:after="120"/>
              <w:jc w:val="left"/>
            </w:pPr>
            <w:r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7FA95CD2">
            <w:pPr>
              <w:spacing w:before="120" w:after="120"/>
            </w:pPr>
            <w:r>
              <w:rPr>
                <w:b/>
              </w:rPr>
              <w:t>Title of the notified document:</w:t>
            </w:r>
            <w:r>
              <w:t xml:space="preserve"> Order of the Ministry of Agriculture of the Russian Federation as of 15 May 2025 No. 335.</w:t>
            </w:r>
            <w:r>
              <w:rPr>
                <w:b/>
              </w:rPr>
              <w:t xml:space="preserve"> Language(s):</w:t>
            </w:r>
            <w:r>
              <w:t xml:space="preserve"> Russian and English</w:t>
            </w:r>
            <w:r>
              <w:rPr>
                <w:bCs/>
              </w:rPr>
              <w:t>.</w:t>
            </w:r>
            <w:r>
              <w:t xml:space="preserve"> </w:t>
            </w:r>
            <w:r>
              <w:rPr>
                <w:b/>
              </w:rPr>
              <w:t>Number of pages:</w:t>
            </w:r>
            <w:r>
              <w:t xml:space="preserve"> 10</w:t>
            </w:r>
          </w:p>
          <w:p w14:paraId="1F5ADA61">
            <w:r>
              <w:fldChar w:fldCharType="begin"/>
            </w:r>
            <w:r>
              <w:instrText xml:space="preserve"> HYPERLINK "https://fsvps.gov.ru/federalnyj-gosudarstvennyj-kontrol-nadzor-v-oblasti-bezopasnogo-obrashhenija-s-pesticidami-i-agrohimikatami-v-chasti-sobljudenija-reglamentov-primenenija-pesticidov-i-agrohimikatov-pri-proizvodstve-se/" \t "_blank"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https://fsvps.gov.ru/federalnyj-gosudarstvennyj-kontrol-nadzor-v-oblasti-bezopasnogo-obrashhenija-s-pesticidami-i-agrohimikatami-v-chasti-sobljudenija-reglamentov-primenenija-pesticidov-i-agrohimikatov-pri-proizvodstve-se/</w:t>
            </w:r>
            <w:r>
              <w:rPr>
                <w:color w:val="0000FF"/>
                <w:u w:val="single"/>
              </w:rPr>
              <w:fldChar w:fldCharType="end"/>
            </w:r>
          </w:p>
          <w:p w14:paraId="25572421">
            <w:r>
              <w:fldChar w:fldCharType="begin"/>
            </w:r>
            <w:r>
              <w:instrText xml:space="preserve"> HYPERLINK "https://members.wto.org/crnattachments/2025/SPS/RUS/25_07519_00_x.pdf" \t "_blank"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https://members.wto.org/crnattachments/2025/SPS/RUS/25_07519_00_x.pdf</w:t>
            </w:r>
            <w:r>
              <w:rPr>
                <w:color w:val="0000FF"/>
                <w:u w:val="single"/>
              </w:rPr>
              <w:fldChar w:fldCharType="end"/>
            </w:r>
          </w:p>
          <w:p w14:paraId="57C32290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"https://members.wto.org/crnattachments/2025/SPS/RUS/25_07519_00_e.pdf" \t "_blank"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https://members.wto.org/crnattachments/2025/SPS/RUS/25_07519_00_e.pdf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517CC3E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6B6BB87D">
            <w:pPr>
              <w:spacing w:before="120" w:after="120"/>
              <w:jc w:val="left"/>
            </w:pPr>
            <w:r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1E919138">
            <w:pPr>
              <w:spacing w:before="120" w:after="120"/>
            </w:pPr>
            <w:r>
              <w:rPr>
                <w:b/>
              </w:rPr>
              <w:t>Description of content:</w:t>
            </w:r>
            <w:r>
              <w:t xml:space="preserve"> This notification refers to general procedure for auditing foreign testing laboratories (centres) conducting laboratory research to determine the residual amount of active substances of pesticides and agrichemicals in plant-based products intended for imports into the Russian Federation as provided by Part 3 of Article 20.1 of Federal Law No. 109-FZ dated 19 July 1997 "On Safe Handling of Pesticides and Agrochemicals".</w:t>
            </w:r>
          </w:p>
        </w:tc>
      </w:tr>
      <w:tr w14:paraId="50E36145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3A74FF83">
            <w:pPr>
              <w:spacing w:before="120" w:after="120"/>
              <w:jc w:val="left"/>
            </w:pPr>
            <w:r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357B2912">
            <w:pPr>
              <w:spacing w:before="120" w:after="120"/>
            </w:pPr>
            <w:r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>
              <w:t xml:space="preserve"> </w:t>
            </w:r>
          </w:p>
        </w:tc>
      </w:tr>
      <w:tr w14:paraId="2B041E4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3E1763B7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2259408B">
            <w:pPr>
              <w:spacing w:before="120" w:after="120"/>
            </w:pPr>
            <w:r>
              <w:rPr>
                <w:b/>
              </w:rPr>
              <w:t>Is there a relevant international standard? If so, identify the standard:</w:t>
            </w:r>
          </w:p>
          <w:p w14:paraId="550DDEE6">
            <w:pPr>
              <w:spacing w:after="120"/>
              <w:ind w:left="720" w:hanging="720"/>
            </w:pPr>
            <w:r>
              <w:rPr>
                <w:b/>
              </w:rPr>
              <w:t>[X]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Codex Alimentarius Commission </w:t>
            </w:r>
            <w:r>
              <w:rPr>
                <w:b/>
                <w:i/>
              </w:rPr>
              <w:t>(e.g. title or serial number of Codex standard or related text)</w:t>
            </w:r>
            <w:r>
              <w:rPr>
                <w:b/>
              </w:rPr>
              <w:t>:</w:t>
            </w:r>
            <w:r>
              <w:t xml:space="preserve"> Guidelines for food import control systems (CAC/GL 47-2003)</w:t>
            </w:r>
          </w:p>
          <w:p w14:paraId="102D058F">
            <w:pPr>
              <w:spacing w:after="120"/>
              <w:ind w:left="720" w:hanging="720"/>
              <w:rPr>
                <w:b/>
              </w:rPr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World Organization for Animal Health (OIE) </w:t>
            </w:r>
            <w:r>
              <w:rPr>
                <w:b/>
                <w:i/>
              </w:rPr>
              <w:t>(e.g. Terrestrial or Aquatic Animal Health Code, chapter number)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2A3AF6EC">
            <w:pPr>
              <w:spacing w:after="120"/>
              <w:ind w:left="720" w:hanging="720"/>
              <w:rPr>
                <w:b/>
              </w:rPr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International Plant Protection Convention </w:t>
            </w:r>
            <w:r>
              <w:rPr>
                <w:b/>
                <w:i/>
              </w:rPr>
              <w:t>(e.g. ISPM number)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331F8983">
            <w:pPr>
              <w:spacing w:before="240" w:after="120"/>
              <w:ind w:left="720" w:hanging="720"/>
              <w:rPr>
                <w:b/>
              </w:rPr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</w:rPr>
              <w:t>None</w:t>
            </w:r>
          </w:p>
          <w:p w14:paraId="5BEB2EE5">
            <w:pPr>
              <w:spacing w:after="120"/>
              <w:rPr>
                <w:b/>
              </w:rPr>
            </w:pPr>
            <w:r>
              <w:rPr>
                <w:b/>
              </w:rPr>
              <w:t xml:space="preserve">Does this proposed regulation conform to the relevant international standard? </w:t>
            </w:r>
          </w:p>
          <w:p w14:paraId="6872EBE5">
            <w:pPr>
              <w:spacing w:after="120"/>
              <w:rPr>
                <w:b/>
              </w:rPr>
            </w:pPr>
            <w:r>
              <w:rPr>
                <w:b/>
              </w:rPr>
              <w:t>[X] Yes   [ ] No</w:t>
            </w:r>
          </w:p>
          <w:p w14:paraId="1BD08ED4">
            <w:pPr>
              <w:spacing w:after="120"/>
            </w:pPr>
            <w:r>
              <w:rPr>
                <w:b/>
              </w:rPr>
              <w:t>If no, describe, whenever possible, how and why it deviates from the international standard:</w:t>
            </w:r>
            <w:r>
              <w:t xml:space="preserve"> </w:t>
            </w:r>
          </w:p>
        </w:tc>
      </w:tr>
      <w:tr w14:paraId="2EAF0CEA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580B4E28">
            <w:pPr>
              <w:spacing w:before="120" w:after="120"/>
              <w:jc w:val="left"/>
            </w:pPr>
            <w:r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44C23ABC">
            <w:pPr>
              <w:spacing w:before="120"/>
            </w:pPr>
            <w:r>
              <w:rPr>
                <w:b/>
              </w:rPr>
              <w:t>Other relevant documents and language(s) in which these are available:</w:t>
            </w:r>
            <w:r>
              <w:t xml:space="preserve"> The Resolution of the Government of the Russian Federation as of 26 February 2025 No. 448-p.</w:t>
            </w:r>
          </w:p>
          <w:p w14:paraId="35CA586D">
            <w:pPr>
              <w:spacing w:after="120"/>
            </w:pPr>
            <w:r>
              <w:fldChar w:fldCharType="begin"/>
            </w:r>
            <w:r>
              <w:instrText xml:space="preserve"> HYPERLINK "https://fsvps.gov.ru/files/rasporjazhenie-pravitelstva-rossijskoj-federacii-ot-26-fevralja-2025-g-448-r"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https://fsvps.gov.ru/files/rasporjazhenie-pravitelstva-rossijskoj-federacii-ot-26-fevralja-2025-g-448-r</w:t>
            </w:r>
            <w:r>
              <w:rPr>
                <w:color w:val="0000FF"/>
                <w:u w:val="single"/>
              </w:rPr>
              <w:fldChar w:fldCharType="end"/>
            </w:r>
            <w:r>
              <w:rPr>
                <w:bCs/>
              </w:rPr>
              <w:t xml:space="preserve"> (available in Russian)</w:t>
            </w:r>
          </w:p>
        </w:tc>
      </w:tr>
      <w:tr w14:paraId="31C7C0A9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0C8F3325">
            <w:pPr>
              <w:spacing w:before="120" w:after="120"/>
              <w:jc w:val="left"/>
            </w:pPr>
            <w:r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6CA9C684">
            <w:pPr>
              <w:spacing w:before="120" w:after="120"/>
            </w:pPr>
            <w:r>
              <w:rPr>
                <w:b/>
              </w:rPr>
              <w:t xml:space="preserve">Proposed date of adoption </w:t>
            </w:r>
            <w:r>
              <w:rPr>
                <w:b/>
                <w:i/>
              </w:rPr>
              <w:t>(dd/mm/yy)</w:t>
            </w:r>
            <w:r>
              <w:rPr>
                <w:b/>
              </w:rPr>
              <w:t>:</w:t>
            </w:r>
            <w:r>
              <w:t xml:space="preserve"> 15 May 2025</w:t>
            </w:r>
          </w:p>
          <w:p w14:paraId="48319902">
            <w:pPr>
              <w:spacing w:after="120"/>
            </w:pPr>
            <w:r>
              <w:rPr>
                <w:b/>
              </w:rPr>
              <w:t xml:space="preserve">Proposed date of publication </w:t>
            </w:r>
            <w:r>
              <w:rPr>
                <w:b/>
                <w:i/>
              </w:rPr>
              <w:t>(dd/mm/yy)</w:t>
            </w:r>
            <w:r>
              <w:rPr>
                <w:b/>
              </w:rPr>
              <w:t>:</w:t>
            </w:r>
            <w:r>
              <w:t xml:space="preserve"> 17 June 2025</w:t>
            </w:r>
          </w:p>
        </w:tc>
      </w:tr>
      <w:tr w14:paraId="3634FC2B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5736F28D">
            <w:pPr>
              <w:spacing w:before="120" w:after="120"/>
              <w:jc w:val="left"/>
            </w:pPr>
            <w:r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7203FF49">
            <w:pPr>
              <w:spacing w:before="120" w:after="120"/>
            </w:pPr>
            <w:r>
              <w:rPr>
                <w:b/>
              </w:rPr>
              <w:t>Proposed date of entry into force: [ ] Six months from date of publication</w:t>
            </w:r>
            <w:r>
              <w:t xml:space="preserve">, </w:t>
            </w:r>
            <w:r>
              <w:rPr>
                <w:b/>
              </w:rPr>
              <w:t>and/or</w:t>
            </w:r>
            <w:r>
              <w:t xml:space="preserve"> </w:t>
            </w:r>
            <w:r>
              <w:rPr>
                <w:b/>
                <w:i/>
              </w:rPr>
              <w:t>(dd/mm/yy)</w:t>
            </w:r>
            <w:r>
              <w:rPr>
                <w:b/>
              </w:rPr>
              <w:t>:</w:t>
            </w:r>
            <w:r>
              <w:t xml:space="preserve"> 28 June 2025</w:t>
            </w:r>
          </w:p>
          <w:p w14:paraId="1E657B39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</w:rPr>
              <w:t>Trade facilitating measure</w:t>
            </w:r>
            <w:r>
              <w:t xml:space="preserve"> </w:t>
            </w:r>
          </w:p>
        </w:tc>
      </w:tr>
      <w:tr w14:paraId="344E63E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  <w:bottom w:val="single" w:color="auto" w:sz="6" w:space="0"/>
            </w:tcBorders>
          </w:tcPr>
          <w:p w14:paraId="29BADBE2">
            <w:pPr>
              <w:spacing w:before="120" w:after="120"/>
              <w:jc w:val="left"/>
            </w:pPr>
            <w:r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color="auto" w:sz="6" w:space="0"/>
              <w:bottom w:val="single" w:color="auto" w:sz="6" w:space="0"/>
            </w:tcBorders>
          </w:tcPr>
          <w:p w14:paraId="009233EA">
            <w:pPr>
              <w:spacing w:before="120" w:after="120"/>
            </w:pPr>
            <w:r>
              <w:rPr>
                <w:b/>
              </w:rPr>
              <w:t xml:space="preserve">Final date for comments: [ ] Sixty days from the date of circulation of the notification and/or </w:t>
            </w:r>
            <w:r>
              <w:rPr>
                <w:b/>
                <w:i/>
              </w:rPr>
              <w:t>(dd/mm/yy)</w:t>
            </w:r>
            <w:r>
              <w:rPr>
                <w:b/>
              </w:rPr>
              <w:t>:</w:t>
            </w:r>
            <w:r>
              <w:t xml:space="preserve"> Not applicable</w:t>
            </w:r>
          </w:p>
          <w:p w14:paraId="03DE3E13">
            <w:pPr>
              <w:spacing w:after="120"/>
            </w:pPr>
            <w:r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>
              <w:t xml:space="preserve"> </w:t>
            </w:r>
          </w:p>
          <w:p w14:paraId="00001CE0">
            <w:r>
              <w:t>The Federal Service for Veterinary and Phytosanitary Surveillance</w:t>
            </w:r>
          </w:p>
          <w:p w14:paraId="1F605E4E">
            <w:r>
              <w:t>Orlikov pereulok 1/11</w:t>
            </w:r>
          </w:p>
          <w:p w14:paraId="4F0E8EE2">
            <w:r>
              <w:t>107139 Moscow</w:t>
            </w:r>
          </w:p>
          <w:p w14:paraId="7C8C6145">
            <w:r>
              <w:t>Tel: +(7499) 975 4347</w:t>
            </w:r>
          </w:p>
          <w:p w14:paraId="307C86DC">
            <w:pPr>
              <w:spacing w:after="120"/>
            </w:pPr>
            <w:r>
              <w:t xml:space="preserve">E-mail: </w:t>
            </w:r>
            <w:r>
              <w:fldChar w:fldCharType="begin"/>
            </w:r>
            <w:r>
              <w:instrText xml:space="preserve"> HYPERLINK "mailto:info@svfk.mcx.ru"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info@svfk.mcx.ru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14:paraId="3002B945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top w:val="single" w:color="auto" w:sz="6" w:space="0"/>
            </w:tcBorders>
          </w:tcPr>
          <w:p w14:paraId="3E5ADD9F">
            <w:pPr>
              <w:keepNext/>
              <w:keepLines/>
              <w:spacing w:before="120" w:after="120"/>
              <w:jc w:val="left"/>
            </w:pPr>
            <w:r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color="auto" w:sz="6" w:space="0"/>
            </w:tcBorders>
          </w:tcPr>
          <w:p w14:paraId="3EF4F4A7">
            <w:pPr>
              <w:keepNext/>
              <w:keepLines/>
              <w:spacing w:before="120" w:after="120"/>
              <w:rPr>
                <w:b/>
              </w:rPr>
            </w:pPr>
            <w:r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>
              <w:rPr>
                <w:bCs/>
              </w:rPr>
              <w:t xml:space="preserve"> </w:t>
            </w:r>
          </w:p>
          <w:p w14:paraId="565A86FB">
            <w:pPr>
              <w:keepNext/>
              <w:keepLines/>
              <w:rPr>
                <w:bCs/>
              </w:rPr>
            </w:pPr>
            <w:r>
              <w:rPr>
                <w:bCs/>
              </w:rPr>
              <w:t>The Federal Service for Veterinary and Phytosanitary Surveillance</w:t>
            </w:r>
          </w:p>
          <w:p w14:paraId="69F91CA1">
            <w:pPr>
              <w:keepNext/>
              <w:keepLines/>
              <w:rPr>
                <w:bCs/>
              </w:rPr>
            </w:pPr>
            <w:r>
              <w:rPr>
                <w:bCs/>
              </w:rPr>
              <w:t>Orlikov pereulok 1/11</w:t>
            </w:r>
          </w:p>
          <w:p w14:paraId="14CC3757">
            <w:pPr>
              <w:keepNext/>
              <w:keepLines/>
              <w:rPr>
                <w:bCs/>
              </w:rPr>
            </w:pPr>
            <w:r>
              <w:rPr>
                <w:bCs/>
              </w:rPr>
              <w:t>107139 Moscow</w:t>
            </w:r>
          </w:p>
          <w:p w14:paraId="7973B8D4">
            <w:pPr>
              <w:keepNext/>
              <w:keepLines/>
              <w:rPr>
                <w:bCs/>
              </w:rPr>
            </w:pPr>
            <w:r>
              <w:rPr>
                <w:bCs/>
              </w:rPr>
              <w:t>Tel: +(7499) 975 4347</w:t>
            </w:r>
          </w:p>
          <w:p w14:paraId="67868E01">
            <w:pPr>
              <w:keepNext/>
              <w:keepLines/>
              <w:spacing w:after="120"/>
              <w:rPr>
                <w:bCs/>
              </w:rPr>
            </w:pPr>
            <w:r>
              <w:rPr>
                <w:bCs/>
              </w:rPr>
              <w:t xml:space="preserve">E-mail: </w:t>
            </w:r>
            <w:r>
              <w:fldChar w:fldCharType="begin"/>
            </w:r>
            <w:r>
              <w:instrText xml:space="preserve"> HYPERLINK "mailto:info@svfk.mcx.ru" </w:instrText>
            </w:r>
            <w:r>
              <w:fldChar w:fldCharType="separate"/>
            </w:r>
            <w:r>
              <w:rPr>
                <w:bCs/>
                <w:color w:val="0000FF"/>
                <w:u w:val="single"/>
              </w:rPr>
              <w:t>info@svfk.mcx.ru</w:t>
            </w:r>
            <w:r>
              <w:rPr>
                <w:bCs/>
                <w:color w:val="0000FF"/>
                <w:u w:val="single"/>
              </w:rPr>
              <w:fldChar w:fldCharType="end"/>
            </w:r>
          </w:p>
        </w:tc>
      </w:tr>
    </w:tbl>
    <w:p w14:paraId="738A5E09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40" w:bottom="1440" w:left="1440" w:header="720" w:footer="720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7031F">
    <w:pPr>
      <w:pStyle w:val="56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7629A">
    <w:pPr>
      <w:pStyle w:val="56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343D7">
    <w:pPr>
      <w:pStyle w:val="56"/>
    </w:pPr>
    <w: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57D67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  <w:r>
      <w:t>G/SPS/N/RUS/337</w:t>
    </w:r>
  </w:p>
  <w:p w14:paraId="6D28FC27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</w:p>
  <w:p w14:paraId="7E6BA695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-</w:t>
    </w:r>
  </w:p>
  <w:p w14:paraId="312D2BCC">
    <w:pPr>
      <w:pStyle w:val="58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2B0C0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  <w:r>
      <w:t>G/SPS/N/RUS/337</w:t>
    </w:r>
  </w:p>
  <w:p w14:paraId="5677B790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</w:p>
  <w:p w14:paraId="38C19C4F">
    <w:pPr>
      <w:pStyle w:val="58"/>
      <w:pBdr>
        <w:bottom w:val="single" w:color="auto" w:sz="4" w:space="1"/>
      </w:pBdr>
      <w:tabs>
        <w:tab w:val="clear" w:pos="4513"/>
        <w:tab w:val="clear" w:pos="9027"/>
      </w:tabs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-</w:t>
    </w:r>
  </w:p>
  <w:p w14:paraId="7FCE75E4">
    <w:pPr>
      <w:pStyle w:val="58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8"/>
      <w:tblW w:w="0" w:type="auto"/>
      <w:jc w:val="center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794"/>
      <w:gridCol w:w="2123"/>
      <w:gridCol w:w="3325"/>
    </w:tblGrid>
    <w:tr w14:paraId="546C967A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40" w:hRule="atLeast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3D8D3B">
          <w:pPr>
            <w:rPr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5FD49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58C9666B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13" w:hRule="atLeast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4D5A16F">
          <w:pPr>
            <w:jc w:val="left"/>
          </w:pPr>
          <w:r>
            <w:rPr>
              <w:lang w:eastAsia="en-GB"/>
            </w:rPr>
            <w:drawing>
              <wp:inline distT="0" distB="0" distL="114300" distR="114300">
                <wp:extent cx="2404745" cy="711200"/>
                <wp:effectExtent l="0" t="0" r="14605" b="1270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4745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9EFFD4">
          <w:pPr>
            <w:jc w:val="right"/>
            <w:rPr>
              <w:b/>
              <w:szCs w:val="16"/>
            </w:rPr>
          </w:pPr>
        </w:p>
      </w:tc>
    </w:tr>
    <w:tr w14:paraId="6CE90BC3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868" w:hRule="atLeast"/>
        <w:jc w:val="center"/>
      </w:trPr>
      <w:tc>
        <w:tcPr>
          <w:tcW w:w="3794" w:type="dxa"/>
          <w:vMerge w:val="continue"/>
          <w:shd w:val="clear" w:color="auto" w:fill="FFFFFF"/>
          <w:tcMar>
            <w:left w:w="108" w:type="dxa"/>
            <w:right w:w="108" w:type="dxa"/>
          </w:tcMar>
        </w:tcPr>
        <w:p w14:paraId="416B0132">
          <w:pPr>
            <w:jc w:val="left"/>
            <w:rPr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AD8895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G/SPS/N/RUS/337</w:t>
          </w:r>
        </w:p>
        <w:bookmarkEnd w:id="1"/>
        <w:p w14:paraId="10CEE9B9">
          <w:pPr>
            <w:jc w:val="right"/>
            <w:rPr>
              <w:b/>
              <w:szCs w:val="16"/>
            </w:rPr>
          </w:pPr>
        </w:p>
      </w:tc>
    </w:tr>
    <w:tr w14:paraId="4F3E6BDF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40" w:hRule="atLeast"/>
        <w:jc w:val="center"/>
      </w:trPr>
      <w:tc>
        <w:tcPr>
          <w:tcW w:w="3794" w:type="dxa"/>
          <w:vMerge w:val="continue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7522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B7F4FC">
          <w:pPr>
            <w:jc w:val="right"/>
            <w:rPr>
              <w:szCs w:val="16"/>
            </w:rPr>
          </w:pPr>
          <w:bookmarkStart w:id="2" w:name="spsDateDistribution"/>
          <w:bookmarkEnd w:id="2"/>
          <w:bookmarkStart w:id="3" w:name="bmkDate"/>
          <w:r>
            <w:rPr>
              <w:szCs w:val="16"/>
            </w:rPr>
            <w:t>7 November 2025</w:t>
          </w:r>
          <w:bookmarkEnd w:id="3"/>
        </w:p>
      </w:tc>
    </w:tr>
    <w:tr w14:paraId="38A55149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412" w:hRule="atLeast"/>
        <w:jc w:val="center"/>
      </w:trPr>
      <w:tc>
        <w:tcPr>
          <w:tcW w:w="5917" w:type="dxa"/>
          <w:gridSpan w:val="2"/>
          <w:tcBorders>
            <w:bottom w:val="single" w:color="auto" w:sz="4" w:space="0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BD1B76">
          <w:pPr>
            <w:jc w:val="left"/>
            <w:rPr>
              <w:b/>
            </w:rPr>
          </w:pPr>
          <w:bookmarkStart w:id="4" w:name="bmkSerial"/>
          <w:r>
            <w:rPr>
              <w:rFonts w:ascii="Verdana" w:hAnsi="Verdana" w:eastAsia="Verdana" w:cs="Verdana"/>
              <w:b w:val="0"/>
              <w:color w:val="FF0000"/>
              <w:sz w:val="18"/>
            </w:rPr>
            <w:t>(25-7273)</w:t>
          </w:r>
          <w:bookmarkEnd w:id="4"/>
        </w:p>
      </w:tc>
      <w:tc>
        <w:tcPr>
          <w:tcW w:w="3325" w:type="dxa"/>
          <w:tcBorders>
            <w:bottom w:val="single" w:color="auto" w:sz="4" w:space="0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D34259">
          <w:pPr>
            <w:jc w:val="right"/>
            <w:rPr>
              <w:szCs w:val="16"/>
            </w:rPr>
          </w:pPr>
          <w:bookmarkStart w:id="5" w:name="bmkTotPages"/>
          <w:r>
            <w:rPr>
              <w:bCs/>
              <w:szCs w:val="16"/>
            </w:rPr>
            <w:t xml:space="preserve">Page: </w:t>
          </w:r>
          <w:r>
            <w:rPr>
              <w:bCs/>
              <w:szCs w:val="16"/>
            </w:rPr>
            <w:fldChar w:fldCharType="begin"/>
          </w:r>
          <w:r>
            <w:rPr>
              <w:bCs/>
              <w:szCs w:val="16"/>
            </w:rPr>
            <w:instrText xml:space="preserve"> PAGE  \* Arabic  \* MERGEFORMAT </w:instrText>
          </w:r>
          <w:r>
            <w:rPr>
              <w:bCs/>
              <w:szCs w:val="16"/>
            </w:rPr>
            <w:fldChar w:fldCharType="separate"/>
          </w:r>
          <w:r>
            <w:rPr>
              <w:rFonts w:ascii="Verdana" w:hAnsi="Verdana" w:eastAsia="Calibri"/>
              <w:bCs/>
              <w:sz w:val="18"/>
              <w:szCs w:val="16"/>
              <w:lang w:val="en-GB" w:eastAsia="en-US" w:bidi="ar-SA"/>
            </w:rPr>
            <w:t>1</w:t>
          </w:r>
          <w:r>
            <w:rPr>
              <w:bCs/>
              <w:szCs w:val="16"/>
            </w:rPr>
            <w:fldChar w:fldCharType="end"/>
          </w:r>
          <w:r>
            <w:rPr>
              <w:bCs/>
              <w:szCs w:val="16"/>
            </w:rPr>
            <w:t>/</w:t>
          </w:r>
          <w:r>
            <w:rPr>
              <w:bCs/>
              <w:szCs w:val="16"/>
            </w:rPr>
            <w:fldChar w:fldCharType="begin"/>
          </w:r>
          <w:r>
            <w:rPr>
              <w:bCs/>
              <w:szCs w:val="16"/>
            </w:rPr>
            <w:instrText xml:space="preserve"> NUMPAGES  \* Arabic  \* MERGEFORMAT </w:instrText>
          </w:r>
          <w:r>
            <w:rPr>
              <w:bCs/>
              <w:szCs w:val="16"/>
            </w:rPr>
            <w:fldChar w:fldCharType="separate"/>
          </w:r>
          <w:r>
            <w:rPr>
              <w:rFonts w:ascii="Verdana" w:hAnsi="Verdana" w:eastAsia="Calibri"/>
              <w:bCs/>
              <w:sz w:val="18"/>
              <w:szCs w:val="16"/>
              <w:lang w:val="en-GB" w:eastAsia="en-US" w:bidi="ar-SA"/>
            </w:rPr>
            <w:t>2</w:t>
          </w:r>
          <w:r>
            <w:rPr>
              <w:bCs/>
              <w:szCs w:val="16"/>
            </w:rPr>
            <w:fldChar w:fldCharType="end"/>
          </w:r>
          <w:bookmarkEnd w:id="5"/>
        </w:p>
      </w:tc>
    </w:tr>
    <w:tr w14:paraId="747F6231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40" w:hRule="atLeast"/>
        <w:jc w:val="center"/>
      </w:trPr>
      <w:tc>
        <w:tcPr>
          <w:tcW w:w="5917" w:type="dxa"/>
          <w:gridSpan w:val="2"/>
          <w:tcBorders>
            <w:top w:val="single" w:color="auto" w:sz="4" w:space="0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92C2839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color="auto" w:sz="4" w:space="0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E0FF037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14:paraId="55E6E783">
    <w:pPr>
      <w:pStyle w:val="5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multilevel"/>
    <w:tmpl w:val="FFFFFF7C"/>
    <w:lvl w:ilvl="0" w:tentative="0">
      <w:start w:val="1"/>
      <w:numFmt w:val="decimal"/>
      <w:pStyle w:val="25"/>
      <w:lvlText w:val=""/>
      <w:lvlJc w:val="left"/>
      <w:pPr>
        <w:tabs>
          <w:tab w:val="left" w:pos="567"/>
        </w:tabs>
        <w:ind w:left="567" w:hanging="567"/>
      </w:pPr>
      <w:rPr>
        <w:rFonts w:hint="default" w:ascii="Symbol" w:hAnsi="Symbol"/>
      </w:rPr>
    </w:lvl>
    <w:lvl w:ilvl="1" w:tentative="0">
      <w:start w:val="1"/>
      <w:numFmt w:val="lowerLetter"/>
      <w:pStyle w:val="40"/>
      <w:lvlText w:val=""/>
      <w:lvlJc w:val="left"/>
      <w:pPr>
        <w:tabs>
          <w:tab w:val="left" w:pos="907"/>
        </w:tabs>
        <w:ind w:left="907" w:hanging="340"/>
      </w:pPr>
      <w:rPr>
        <w:rFonts w:hint="default" w:ascii="Symbol" w:hAnsi="Symbol"/>
      </w:rPr>
    </w:lvl>
    <w:lvl w:ilvl="2" w:tentative="0">
      <w:start w:val="1"/>
      <w:numFmt w:val="lowerRoman"/>
      <w:pStyle w:val="34"/>
      <w:lvlText w:val=""/>
      <w:lvlJc w:val="left"/>
      <w:pPr>
        <w:tabs>
          <w:tab w:val="left" w:pos="1247"/>
        </w:tabs>
        <w:ind w:left="1247" w:hanging="340"/>
      </w:pPr>
      <w:rPr>
        <w:rFonts w:hint="default" w:ascii="Symbol" w:hAnsi="Symbol"/>
      </w:rPr>
    </w:lvl>
    <w:lvl w:ilvl="3" w:tentative="0">
      <w:start w:val="1"/>
      <w:numFmt w:val="decimal"/>
      <w:pStyle w:val="18"/>
      <w:lvlText w:val=""/>
      <w:lvlJc w:val="left"/>
      <w:pPr>
        <w:tabs>
          <w:tab w:val="left" w:pos="1587"/>
        </w:tabs>
        <w:ind w:left="1587" w:hanging="340"/>
      </w:pPr>
      <w:rPr>
        <w:rFonts w:hint="default" w:ascii="Symbol" w:hAnsi="Symbol"/>
      </w:rPr>
    </w:lvl>
    <w:lvl w:ilvl="4" w:tentative="0">
      <w:start w:val="1"/>
      <w:numFmt w:val="lowerLetter"/>
      <w:pStyle w:val="46"/>
      <w:lvlText w:val=""/>
      <w:lvlJc w:val="left"/>
      <w:pPr>
        <w:tabs>
          <w:tab w:val="left" w:pos="1927"/>
        </w:tabs>
        <w:ind w:left="1927" w:hanging="340"/>
      </w:pPr>
      <w:rPr>
        <w:rFonts w:hint="default" w:ascii="Symbol" w:hAnsi="Symbol"/>
      </w:rPr>
    </w:lvl>
    <w:lvl w:ilvl="5" w:tentative="0">
      <w:start w:val="1"/>
      <w:numFmt w:val="lowerRoman"/>
      <w:lvlText w:val="(%6)"/>
      <w:lvlJc w:val="left"/>
      <w:pPr>
        <w:ind w:left="2160" w:hanging="360"/>
      </w:pPr>
    </w:lvl>
    <w:lvl w:ilvl="6" w:tentative="0">
      <w:start w:val="1"/>
      <w:numFmt w:val="decimal"/>
      <w:lvlText w:val="%7."/>
      <w:lvlJc w:val="left"/>
      <w:pPr>
        <w:ind w:left="2520" w:hanging="360"/>
      </w:pPr>
    </w:lvl>
    <w:lvl w:ilvl="7" w:tentative="0">
      <w:start w:val="1"/>
      <w:numFmt w:val="lowerLetter"/>
      <w:lvlText w:val="%8."/>
      <w:lvlJc w:val="left"/>
      <w:pPr>
        <w:ind w:left="2880" w:hanging="360"/>
      </w:pPr>
    </w:lvl>
    <w:lvl w:ilvl="8" w:tentative="0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multilevel"/>
    <w:tmpl w:val="FFFFFF7E"/>
    <w:lvl w:ilvl="0" w:tentative="0">
      <w:start w:val="1"/>
      <w:numFmt w:val="decimal"/>
      <w:pStyle w:val="3"/>
      <w:suff w:val="space"/>
      <w:lvlText w:val="%1 "/>
      <w:lvlJc w:val="left"/>
      <w:pPr>
        <w:tabs>
          <w:tab w:val="left" w:pos="567"/>
        </w:tabs>
        <w:ind w:left="0" w:firstLine="0"/>
      </w:pPr>
      <w:rPr>
        <w:rFonts w:ascii="Verdana" w:hAnsi="Verdana"/>
        <w:caps/>
        <w:smallCaps w:val="0"/>
      </w:rPr>
    </w:lvl>
    <w:lvl w:ilvl="1" w:tentative="0">
      <w:start w:val="1"/>
      <w:numFmt w:val="decimal"/>
      <w:pStyle w:val="4"/>
      <w:suff w:val="space"/>
      <w:lvlText w:val="%1.%2 "/>
      <w:lvlJc w:val="left"/>
      <w:pPr>
        <w:tabs>
          <w:tab w:val="left" w:pos="567"/>
        </w:tabs>
        <w:ind w:left="0" w:firstLine="0"/>
      </w:pPr>
      <w:rPr>
        <w:rFonts w:ascii="Verdana" w:hAnsi="Verdana"/>
      </w:rPr>
    </w:lvl>
    <w:lvl w:ilvl="2" w:tentative="0">
      <w:start w:val="1"/>
      <w:numFmt w:val="decimal"/>
      <w:pStyle w:val="5"/>
      <w:suff w:val="space"/>
      <w:lvlText w:val="%1.%2.%3 "/>
      <w:lvlJc w:val="left"/>
      <w:pPr>
        <w:tabs>
          <w:tab w:val="left" w:pos="567"/>
        </w:tabs>
        <w:ind w:left="0" w:firstLine="0"/>
      </w:pPr>
      <w:rPr>
        <w:rFonts w:ascii="Verdana" w:hAnsi="Verdana"/>
      </w:rPr>
    </w:lvl>
    <w:lvl w:ilvl="3" w:tentative="0">
      <w:start w:val="1"/>
      <w:numFmt w:val="decimal"/>
      <w:pStyle w:val="6"/>
      <w:suff w:val="space"/>
      <w:lvlText w:val="%1.%2.%3.%4 "/>
      <w:lvlJc w:val="left"/>
      <w:pPr>
        <w:tabs>
          <w:tab w:val="left" w:pos="1134"/>
        </w:tabs>
        <w:ind w:left="0" w:firstLine="0"/>
      </w:pPr>
      <w:rPr>
        <w:rFonts w:ascii="Verdana" w:hAnsi="Verdana"/>
      </w:rPr>
    </w:lvl>
    <w:lvl w:ilvl="4" w:tentative="0">
      <w:start w:val="1"/>
      <w:numFmt w:val="decimal"/>
      <w:pStyle w:val="7"/>
      <w:suff w:val="space"/>
      <w:lvlText w:val="%1.%2.%3.%4.%5 "/>
      <w:lvlJc w:val="left"/>
      <w:pPr>
        <w:tabs>
          <w:tab w:val="left" w:pos="1134"/>
        </w:tabs>
        <w:ind w:left="0" w:firstLine="0"/>
      </w:pPr>
      <w:rPr>
        <w:rFonts w:ascii="Verdana" w:hAnsi="Verdana"/>
      </w:rPr>
    </w:lvl>
    <w:lvl w:ilvl="5" w:tentative="0">
      <w:start w:val="1"/>
      <w:numFmt w:val="decimal"/>
      <w:pStyle w:val="8"/>
      <w:suff w:val="space"/>
      <w:lvlText w:val="%1.%2.%3.%4.%5.%6 "/>
      <w:lvlJc w:val="left"/>
      <w:pPr>
        <w:tabs>
          <w:tab w:val="left" w:pos="1134"/>
        </w:tabs>
        <w:ind w:left="0" w:firstLine="0"/>
      </w:pPr>
      <w:rPr>
        <w:rFonts w:ascii="Verdana" w:hAnsi="Verdana"/>
      </w:rPr>
    </w:lvl>
    <w:lvl w:ilvl="6" w:tentative="0">
      <w:start w:val="1"/>
      <w:numFmt w:val="decimal"/>
      <w:lvlRestart w:val="1"/>
      <w:pStyle w:val="9"/>
      <w:isLgl/>
      <w:suff w:val="space"/>
      <w:lvlText w:val="%1.%7. "/>
      <w:lvlJc w:val="left"/>
      <w:pPr>
        <w:tabs>
          <w:tab w:val="left" w:pos="567"/>
        </w:tabs>
        <w:ind w:left="0" w:firstLine="0"/>
      </w:pPr>
      <w:rPr>
        <w:rFonts w:ascii="Verdana" w:hAnsi="Verdana"/>
      </w:rPr>
    </w:lvl>
    <w:lvl w:ilvl="7" w:tentative="0">
      <w:start w:val="1"/>
      <w:numFmt w:val="lowerLetter"/>
      <w:pStyle w:val="76"/>
      <w:lvlText w:val="%8."/>
      <w:lvlJc w:val="left"/>
      <w:pPr>
        <w:tabs>
          <w:tab w:val="left" w:pos="907"/>
        </w:tabs>
        <w:ind w:left="907" w:hanging="340"/>
      </w:pPr>
      <w:rPr>
        <w:rFonts w:ascii="Verdana" w:hAnsi="Verdana"/>
      </w:rPr>
    </w:lvl>
    <w:lvl w:ilvl="8" w:tentative="0">
      <w:start w:val="1"/>
      <w:numFmt w:val="lowerRoman"/>
      <w:pStyle w:val="32"/>
      <w:lvlText w:val="%9."/>
      <w:lvlJc w:val="left"/>
      <w:pPr>
        <w:tabs>
          <w:tab w:val="left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5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63D526BA"/>
    <w:multiLevelType w:val="multilevel"/>
    <w:tmpl w:val="63D526BA"/>
    <w:lvl w:ilvl="0" w:tentative="0">
      <w:start w:val="1"/>
      <w:numFmt w:val="decimal"/>
      <w:pStyle w:val="282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TrackMoves/>
  <w:documentProtection w:enforcement="0"/>
  <w:defaultTabStop w:val="567"/>
  <w:evenAndOddHeaders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61D80"/>
    <w:rsid w:val="0038138A"/>
    <w:rsid w:val="003817C7"/>
    <w:rsid w:val="00395125"/>
    <w:rsid w:val="003E06AB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B17BD"/>
    <w:rsid w:val="008E372C"/>
    <w:rsid w:val="00903AB0"/>
    <w:rsid w:val="009A2161"/>
    <w:rsid w:val="009A6F54"/>
    <w:rsid w:val="00A13242"/>
    <w:rsid w:val="00A52B02"/>
    <w:rsid w:val="00A6057A"/>
    <w:rsid w:val="00A62304"/>
    <w:rsid w:val="00A74017"/>
    <w:rsid w:val="00A92508"/>
    <w:rsid w:val="00AA332C"/>
    <w:rsid w:val="00AC27F8"/>
    <w:rsid w:val="00AC5617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22E4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10DDE"/>
    <w:rsid w:val="00D52A9D"/>
    <w:rsid w:val="00D55AAD"/>
    <w:rsid w:val="00D66473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10117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  <w:rsid w:val="4638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nhideWhenUsed="0" w:uiPriority="2" w:semiHidden="0" w:name="heading 6"/>
    <w:lsdException w:unhideWhenUsed="0" w:uiPriority="2" w:semiHidden="0" w:name="heading 7"/>
    <w:lsdException w:qFormat="1" w:unhideWhenUsed="0" w:uiPriority="2" w:semiHidden="0" w:name="heading 8"/>
    <w:lsdException w:qFormat="1" w:unhideWhenUsed="0" w:uiPriority="2" w:semiHidden="0" w:name="heading 9"/>
    <w:lsdException w:qFormat="1" w:uiPriority="99" w:name="index 1"/>
    <w:lsdException w:qFormat="1" w:uiPriority="99" w:name="index 2"/>
    <w:lsdException w:qFormat="1" w:uiPriority="99" w:name="index 3"/>
    <w:lsdException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qFormat="1" w:uiPriority="99" w:name="Normal Indent"/>
    <w:lsdException w:unhideWhenUsed="0" w:uiPriority="5" w:semiHidden="0" w:name="footnote text"/>
    <w:lsdException w:qFormat="1" w:uiPriority="99" w:semiHidden="0" w:name="annotation text"/>
    <w:lsdException w:qFormat="1" w:unhideWhenUsed="0" w:uiPriority="3" w:semiHidden="0" w:name="header"/>
    <w:lsdException w:qFormat="1" w:unhideWhenUsed="0" w:uiPriority="3" w:semiHidden="0" w:name="footer"/>
    <w:lsdException w:qFormat="1" w:uiPriority="99" w:name="index heading"/>
    <w:lsdException w:qFormat="1" w:unhideWhenUsed="0" w:uiPriority="6" w:semiHidden="0" w:name="caption"/>
    <w:lsdException w:unhideWhenUsed="0" w:uiPriority="39" w:semiHidden="0" w:name="table of figures"/>
    <w:lsdException w:qFormat="1" w:uiPriority="99" w:name="envelope address"/>
    <w:lsdException w:qFormat="1" w:uiPriority="99" w:name="envelope return"/>
    <w:lsdException w:unhideWhenUsed="0" w:uiPriority="5" w:semiHidden="0" w:name="footnote reference"/>
    <w:lsdException w:uiPriority="99" w:name="annotation reference"/>
    <w:lsdException w:qFormat="1" w:uiPriority="99" w:name="line number"/>
    <w:lsdException w:qFormat="1" w:uiPriority="99" w:name="page number"/>
    <w:lsdException w:unhideWhenUsed="0" w:uiPriority="49" w:semiHidden="0" w:name="endnote reference"/>
    <w:lsdException w:qFormat="1" w:unhideWhenUsed="0" w:uiPriority="49" w:semiHidden="0" w:name="endnote text"/>
    <w:lsdException w:unhideWhenUsed="0" w:uiPriority="39" w:semiHidden="0" w:name="table of authorities"/>
    <w:lsdException w:uiPriority="99" w:name="macro"/>
    <w:lsdException w:qFormat="1" w:uiPriority="39" w:semiHidden="0" w:name="toa heading"/>
    <w:lsdException w:qFormat="1" w:uiPriority="99" w:name="List"/>
    <w:lsdException w:qFormat="1" w:unhideWhenUsed="0" w:uiPriority="1" w:semiHidden="0" w:name="List Bullet"/>
    <w:lsdException w:uiPriority="4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unhideWhenUsed="0" w:uiPriority="1" w:semiHidden="0" w:name="List Bullet 2"/>
    <w:lsdException w:unhideWhenUsed="0" w:uiPriority="1" w:semiHidden="0" w:name="List Bullet 3"/>
    <w:lsdException w:qFormat="1" w:unhideWhenUsed="0" w:uiPriority="1" w:semiHidden="0" w:name="List Bullet 4"/>
    <w:lsdException w:unhideWhenUsed="0" w:uiPriority="1" w:semiHidden="0" w:name="List Bullet 5"/>
    <w:lsdException w:qFormat="1" w:uiPriority="49" w:name="List Number 2"/>
    <w:lsdException w:uiPriority="49" w:name="List Number 3"/>
    <w:lsdException w:qFormat="1" w:uiPriority="49" w:name="List Number 4"/>
    <w:lsdException w:qFormat="1" w:uiPriority="49" w:name="List Number 5"/>
    <w:lsdException w:qFormat="1" w:unhideWhenUsed="0" w:uiPriority="5" w:semiHidden="0" w:name="Title"/>
    <w:lsdException w:qFormat="1" w:uiPriority="99" w:name="Closing"/>
    <w:lsdException w:qFormat="1"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qFormat="1" w:uiPriority="99" w:name="List Continue"/>
    <w:lsdException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uiPriority="99" w:name="Message Header"/>
    <w:lsdException w:qFormat="1" w:unhideWhenUsed="0" w:uiPriority="6" w:semiHidden="0" w:name="Subtitle"/>
    <w:lsdException w:qFormat="1" w:uiPriority="99" w:name="Salutation"/>
    <w:lsdException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nhideWhenUsed="0" w:uiPriority="1" w:semiHidden="0" w:name="Body Text 2"/>
    <w:lsdException w:qFormat="1" w:unhideWhenUsed="0" w:uiPriority="1" w:semiHidden="0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" w:semiHidden="0" w:name="Hyperlink"/>
    <w:lsdException w:qFormat="1" w:uiPriority="9" w:semiHidden="0" w:name="FollowedHyperlink"/>
    <w:lsdException w:qFormat="1" w:unhideWhenUsed="0" w:uiPriority="99" w:name="Strong"/>
    <w:lsdException w:qFormat="1" w:unhideWhenUsed="0" w:uiPriority="99" w:name="Emphasis"/>
    <w:lsdException w:qFormat="1" w:uiPriority="99" w:name="Document Map"/>
    <w:lsdException w:uiPriority="99" w:semiHidden="0" w:name="Plain Text"/>
    <w:lsdException w:qFormat="1" w:uiPriority="99" w:name="E-mail Signature"/>
    <w:lsdException w:uiPriority="99" w:name="Normal (Web)"/>
    <w:lsdException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uiPriority="99" w:name="Balloon Text"/>
    <w:lsdException w:qFormat="1" w:unhideWhenUsed="0" w:uiPriority="59" w:semiHidden="0" w:name="Table Grid"/>
    <w:lsdException w:qFormat="1" w:uiPriority="99" w:name="Table Theme"/>
    <w:lsdException w:unhideWhenUsed="0" w:uiPriority="99" w:name="Placeholder Text"/>
    <w:lsdException w:qFormat="1" w:unhideWhenUsed="0" w:uiPriority="1" w:name="No Spacing"/>
    <w:lsdException w:qFormat="1"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59" w:name="List Paragraph"/>
    <w:lsdException w:qFormat="1" w:unhideWhenUsed="0" w:uiPriority="59" w:semiHidden="0" w:name="Quote"/>
    <w:lsdException w:qFormat="1" w:unhideWhenUsed="0" w:uiPriority="59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Verdana" w:hAnsi="Verdana" w:eastAsia="Calibri" w:cs="Times New Roman"/>
      <w:sz w:val="18"/>
      <w:szCs w:val="22"/>
      <w:lang w:val="en-GB" w:eastAsia="en-US" w:bidi="ar-SA"/>
    </w:rPr>
  </w:style>
  <w:style w:type="paragraph" w:styleId="3">
    <w:name w:val="heading 1"/>
    <w:basedOn w:val="1"/>
    <w:next w:val="4"/>
    <w:link w:val="249"/>
    <w:qFormat/>
    <w:uiPriority w:val="2"/>
    <w:pPr>
      <w:keepNext/>
      <w:keepLines/>
      <w:numPr>
        <w:ilvl w:val="0"/>
        <w:numId w:val="1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4">
    <w:name w:val="heading 2"/>
    <w:basedOn w:val="1"/>
    <w:next w:val="5"/>
    <w:link w:val="250"/>
    <w:qFormat/>
    <w:uiPriority w:val="2"/>
    <w:pPr>
      <w:keepNext/>
      <w:keepLines/>
      <w:numPr>
        <w:ilvl w:val="1"/>
        <w:numId w:val="1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5">
    <w:name w:val="heading 3"/>
    <w:basedOn w:val="1"/>
    <w:next w:val="6"/>
    <w:link w:val="251"/>
    <w:qFormat/>
    <w:uiPriority w:val="2"/>
    <w:pPr>
      <w:keepNext/>
      <w:keepLines/>
      <w:numPr>
        <w:ilvl w:val="2"/>
        <w:numId w:val="1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6">
    <w:name w:val="heading 4"/>
    <w:basedOn w:val="1"/>
    <w:next w:val="7"/>
    <w:link w:val="252"/>
    <w:qFormat/>
    <w:uiPriority w:val="2"/>
    <w:pPr>
      <w:keepNext/>
      <w:keepLines/>
      <w:numPr>
        <w:ilvl w:val="3"/>
        <w:numId w:val="1"/>
      </w:numPr>
      <w:tabs>
        <w:tab w:val="left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7">
    <w:name w:val="heading 5"/>
    <w:basedOn w:val="1"/>
    <w:next w:val="8"/>
    <w:link w:val="253"/>
    <w:qFormat/>
    <w:uiPriority w:val="2"/>
    <w:pPr>
      <w:keepNext/>
      <w:keepLines/>
      <w:numPr>
        <w:ilvl w:val="4"/>
        <w:numId w:val="1"/>
      </w:numPr>
      <w:tabs>
        <w:tab w:val="left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8">
    <w:name w:val="heading 6"/>
    <w:basedOn w:val="1"/>
    <w:next w:val="9"/>
    <w:link w:val="254"/>
    <w:qFormat/>
    <w:uiPriority w:val="2"/>
    <w:pPr>
      <w:keepNext/>
      <w:keepLines/>
      <w:numPr>
        <w:ilvl w:val="5"/>
        <w:numId w:val="1"/>
      </w:numPr>
      <w:tabs>
        <w:tab w:val="left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10">
    <w:name w:val="heading 7"/>
    <w:basedOn w:val="1"/>
    <w:next w:val="1"/>
    <w:link w:val="255"/>
    <w:uiPriority w:val="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11">
    <w:name w:val="heading 8"/>
    <w:basedOn w:val="1"/>
    <w:next w:val="1"/>
    <w:link w:val="256"/>
    <w:qFormat/>
    <w:uiPriority w:val="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12">
    <w:name w:val="heading 9"/>
    <w:basedOn w:val="1"/>
    <w:next w:val="1"/>
    <w:link w:val="257"/>
    <w:qFormat/>
    <w:uiPriority w:val="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231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07"/>
    <w:semiHidden/>
    <w:unhideWhenUsed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eastAsia="Calibri" w:cs="Consolas"/>
      <w:lang w:val="en-GB" w:eastAsia="en-US" w:bidi="ar-SA"/>
    </w:rPr>
  </w:style>
  <w:style w:type="paragraph" w:styleId="9">
    <w:name w:val="Body Text"/>
    <w:basedOn w:val="1"/>
    <w:link w:val="259"/>
    <w:qFormat/>
    <w:uiPriority w:val="1"/>
    <w:pPr>
      <w:numPr>
        <w:ilvl w:val="6"/>
        <w:numId w:val="1"/>
      </w:numPr>
      <w:spacing w:after="240"/>
    </w:pPr>
  </w:style>
  <w:style w:type="paragraph" w:styleId="13">
    <w:name w:val="List 3"/>
    <w:basedOn w:val="1"/>
    <w:semiHidden/>
    <w:unhideWhenUsed/>
    <w:qFormat/>
    <w:uiPriority w:val="99"/>
    <w:pPr>
      <w:ind w:left="849" w:hanging="283"/>
      <w:contextualSpacing/>
    </w:pPr>
  </w:style>
  <w:style w:type="paragraph" w:styleId="14">
    <w:name w:val="toc 7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15">
    <w:name w:val="List Number 2"/>
    <w:basedOn w:val="1"/>
    <w:semiHidden/>
    <w:unhideWhenUsed/>
    <w:qFormat/>
    <w:uiPriority w:val="49"/>
    <w:pPr>
      <w:numPr>
        <w:ilvl w:val="0"/>
        <w:numId w:val="2"/>
      </w:numPr>
      <w:contextualSpacing/>
    </w:pPr>
  </w:style>
  <w:style w:type="paragraph" w:styleId="16">
    <w:name w:val="table of authorities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17">
    <w:name w:val="Note Heading"/>
    <w:basedOn w:val="1"/>
    <w:next w:val="1"/>
    <w:link w:val="310"/>
    <w:semiHidden/>
    <w:unhideWhenUsed/>
    <w:qFormat/>
    <w:uiPriority w:val="99"/>
  </w:style>
  <w:style w:type="paragraph" w:styleId="18">
    <w:name w:val="List Bullet 4"/>
    <w:basedOn w:val="1"/>
    <w:qFormat/>
    <w:uiPriority w:val="1"/>
    <w:pPr>
      <w:numPr>
        <w:ilvl w:val="3"/>
        <w:numId w:val="3"/>
      </w:numPr>
      <w:spacing w:after="240"/>
      <w:contextualSpacing/>
    </w:pPr>
  </w:style>
  <w:style w:type="paragraph" w:styleId="19">
    <w:name w:val="index 8"/>
    <w:basedOn w:val="1"/>
    <w:next w:val="1"/>
    <w:semiHidden/>
    <w:unhideWhenUsed/>
    <w:qFormat/>
    <w:uiPriority w:val="99"/>
    <w:pPr>
      <w:ind w:left="1440" w:hanging="180"/>
    </w:pPr>
  </w:style>
  <w:style w:type="paragraph" w:styleId="20">
    <w:name w:val="E-mail Signature"/>
    <w:basedOn w:val="1"/>
    <w:link w:val="300"/>
    <w:semiHidden/>
    <w:unhideWhenUsed/>
    <w:qFormat/>
    <w:uiPriority w:val="99"/>
  </w:style>
  <w:style w:type="paragraph" w:styleId="21">
    <w:name w:val="List Number"/>
    <w:basedOn w:val="1"/>
    <w:semiHidden/>
    <w:unhideWhenUsed/>
    <w:uiPriority w:val="49"/>
    <w:pPr>
      <w:numPr>
        <w:ilvl w:val="0"/>
        <w:numId w:val="4"/>
      </w:numPr>
      <w:contextualSpacing/>
    </w:pPr>
  </w:style>
  <w:style w:type="paragraph" w:styleId="22">
    <w:name w:val="Normal Indent"/>
    <w:basedOn w:val="1"/>
    <w:semiHidden/>
    <w:unhideWhenUsed/>
    <w:qFormat/>
    <w:uiPriority w:val="99"/>
    <w:pPr>
      <w:ind w:left="567"/>
    </w:pPr>
  </w:style>
  <w:style w:type="paragraph" w:styleId="23">
    <w:name w:val="caption"/>
    <w:basedOn w:val="1"/>
    <w:next w:val="1"/>
    <w:qFormat/>
    <w:uiPriority w:val="6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paragraph" w:styleId="24">
    <w:name w:val="index 5"/>
    <w:basedOn w:val="1"/>
    <w:next w:val="1"/>
    <w:semiHidden/>
    <w:unhideWhenUsed/>
    <w:qFormat/>
    <w:uiPriority w:val="99"/>
    <w:pPr>
      <w:ind w:left="900" w:hanging="180"/>
    </w:pPr>
  </w:style>
  <w:style w:type="paragraph" w:styleId="25">
    <w:name w:val="List Bullet"/>
    <w:basedOn w:val="1"/>
    <w:qFormat/>
    <w:uiPriority w:val="1"/>
    <w:pPr>
      <w:numPr>
        <w:ilvl w:val="0"/>
        <w:numId w:val="3"/>
      </w:numPr>
      <w:spacing w:after="240"/>
      <w:contextualSpacing/>
    </w:pPr>
  </w:style>
  <w:style w:type="paragraph" w:styleId="26">
    <w:name w:val="envelope address"/>
    <w:basedOn w:val="1"/>
    <w:semiHidden/>
    <w:unhideWhenUsed/>
    <w:qFormat/>
    <w:uiPriority w:val="99"/>
    <w:pPr>
      <w:framePr w:w="7920" w:h="1980" w:hRule="exact" w:hSpace="180" w:wrap="auto" w:vAnchor="margin" w:hAnchor="page" w:xAlign="center" w:yAlign="bottom"/>
      <w:ind w:left="2880"/>
    </w:pPr>
    <w:rPr>
      <w:rFonts w:ascii="Cambria" w:hAnsi="Cambria" w:eastAsia="Times New Roman"/>
      <w:sz w:val="24"/>
      <w:szCs w:val="24"/>
    </w:rPr>
  </w:style>
  <w:style w:type="paragraph" w:styleId="27">
    <w:name w:val="Document Map"/>
    <w:basedOn w:val="1"/>
    <w:link w:val="29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28">
    <w:name w:val="toa heading"/>
    <w:basedOn w:val="1"/>
    <w:next w:val="1"/>
    <w:unhideWhenUsed/>
    <w:qFormat/>
    <w:uiPriority w:val="39"/>
    <w:pPr>
      <w:spacing w:before="120"/>
    </w:pPr>
    <w:rPr>
      <w:rFonts w:ascii="Cambria" w:hAnsi="Cambria" w:eastAsia="Times New Roman"/>
      <w:b/>
      <w:bCs/>
      <w:sz w:val="24"/>
      <w:szCs w:val="24"/>
    </w:rPr>
  </w:style>
  <w:style w:type="paragraph" w:styleId="29">
    <w:name w:val="annotation text"/>
    <w:basedOn w:val="1"/>
    <w:link w:val="296"/>
    <w:unhideWhenUsed/>
    <w:qFormat/>
    <w:uiPriority w:val="99"/>
    <w:rPr>
      <w:sz w:val="20"/>
      <w:szCs w:val="20"/>
    </w:rPr>
  </w:style>
  <w:style w:type="paragraph" w:styleId="30">
    <w:name w:val="index 6"/>
    <w:basedOn w:val="1"/>
    <w:next w:val="1"/>
    <w:semiHidden/>
    <w:unhideWhenUsed/>
    <w:qFormat/>
    <w:uiPriority w:val="99"/>
    <w:pPr>
      <w:ind w:left="1080" w:hanging="180"/>
    </w:pPr>
  </w:style>
  <w:style w:type="paragraph" w:styleId="31">
    <w:name w:val="Salutation"/>
    <w:basedOn w:val="1"/>
    <w:next w:val="1"/>
    <w:link w:val="315"/>
    <w:semiHidden/>
    <w:unhideWhenUsed/>
    <w:qFormat/>
    <w:uiPriority w:val="99"/>
  </w:style>
  <w:style w:type="paragraph" w:styleId="32">
    <w:name w:val="Body Text 3"/>
    <w:basedOn w:val="1"/>
    <w:link w:val="261"/>
    <w:qFormat/>
    <w:uiPriority w:val="1"/>
    <w:pPr>
      <w:numPr>
        <w:ilvl w:val="8"/>
        <w:numId w:val="1"/>
      </w:numPr>
      <w:spacing w:after="240"/>
    </w:pPr>
    <w:rPr>
      <w:szCs w:val="16"/>
    </w:rPr>
  </w:style>
  <w:style w:type="paragraph" w:styleId="33">
    <w:name w:val="Closing"/>
    <w:basedOn w:val="1"/>
    <w:link w:val="295"/>
    <w:semiHidden/>
    <w:unhideWhenUsed/>
    <w:qFormat/>
    <w:uiPriority w:val="99"/>
    <w:pPr>
      <w:ind w:left="4252"/>
    </w:pPr>
  </w:style>
  <w:style w:type="paragraph" w:styleId="34">
    <w:name w:val="List Bullet 3"/>
    <w:basedOn w:val="1"/>
    <w:uiPriority w:val="1"/>
    <w:pPr>
      <w:numPr>
        <w:ilvl w:val="2"/>
        <w:numId w:val="3"/>
      </w:numPr>
      <w:spacing w:after="240"/>
      <w:contextualSpacing/>
    </w:pPr>
  </w:style>
  <w:style w:type="paragraph" w:styleId="35">
    <w:name w:val="Body Text Indent"/>
    <w:basedOn w:val="1"/>
    <w:link w:val="290"/>
    <w:semiHidden/>
    <w:unhideWhenUsed/>
    <w:qFormat/>
    <w:uiPriority w:val="99"/>
    <w:pPr>
      <w:spacing w:after="120"/>
      <w:ind w:left="283"/>
    </w:pPr>
  </w:style>
  <w:style w:type="paragraph" w:styleId="36">
    <w:name w:val="List Number 3"/>
    <w:basedOn w:val="1"/>
    <w:semiHidden/>
    <w:unhideWhenUsed/>
    <w:uiPriority w:val="49"/>
    <w:pPr>
      <w:contextualSpacing/>
    </w:pPr>
  </w:style>
  <w:style w:type="paragraph" w:styleId="37">
    <w:name w:val="List 2"/>
    <w:basedOn w:val="1"/>
    <w:semiHidden/>
    <w:unhideWhenUsed/>
    <w:qFormat/>
    <w:uiPriority w:val="99"/>
    <w:pPr>
      <w:ind w:left="566" w:hanging="283"/>
      <w:contextualSpacing/>
    </w:pPr>
  </w:style>
  <w:style w:type="paragraph" w:styleId="38">
    <w:name w:val="List Continue"/>
    <w:basedOn w:val="1"/>
    <w:semiHidden/>
    <w:unhideWhenUsed/>
    <w:qFormat/>
    <w:uiPriority w:val="99"/>
    <w:pPr>
      <w:spacing w:after="120"/>
      <w:ind w:left="283"/>
      <w:contextualSpacing/>
    </w:pPr>
  </w:style>
  <w:style w:type="paragraph" w:styleId="39">
    <w:name w:val="Block Text"/>
    <w:basedOn w:val="1"/>
    <w:semiHidden/>
    <w:unhideWhenUsed/>
    <w:qFormat/>
    <w:uiPriority w:val="99"/>
    <w:pPr>
      <w:pBdr>
        <w:top w:val="single" w:color="4F81BD" w:sz="2" w:space="10"/>
        <w:left w:val="single" w:color="4F81BD" w:sz="2" w:space="10"/>
        <w:bottom w:val="single" w:color="4F81BD" w:sz="2" w:space="10"/>
        <w:right w:val="single" w:color="4F81BD" w:sz="2" w:space="10"/>
      </w:pBdr>
      <w:ind w:left="1152" w:right="1152"/>
    </w:pPr>
    <w:rPr>
      <w:rFonts w:ascii="Calibri" w:hAnsi="Calibri" w:eastAsia="Times New Roman"/>
      <w:i/>
      <w:iCs/>
      <w:color w:val="4F81BD"/>
    </w:rPr>
  </w:style>
  <w:style w:type="paragraph" w:styleId="40">
    <w:name w:val="List Bullet 2"/>
    <w:basedOn w:val="1"/>
    <w:uiPriority w:val="1"/>
    <w:pPr>
      <w:numPr>
        <w:ilvl w:val="1"/>
        <w:numId w:val="3"/>
      </w:numPr>
      <w:spacing w:after="240"/>
      <w:contextualSpacing/>
    </w:pPr>
  </w:style>
  <w:style w:type="paragraph" w:styleId="41">
    <w:name w:val="HTML Address"/>
    <w:basedOn w:val="1"/>
    <w:link w:val="301"/>
    <w:semiHidden/>
    <w:unhideWhenUsed/>
    <w:qFormat/>
    <w:uiPriority w:val="99"/>
    <w:rPr>
      <w:i/>
      <w:iCs/>
    </w:rPr>
  </w:style>
  <w:style w:type="paragraph" w:styleId="42">
    <w:name w:val="index 4"/>
    <w:basedOn w:val="1"/>
    <w:next w:val="1"/>
    <w:semiHidden/>
    <w:unhideWhenUsed/>
    <w:uiPriority w:val="99"/>
    <w:pPr>
      <w:ind w:left="720" w:hanging="180"/>
    </w:pPr>
  </w:style>
  <w:style w:type="paragraph" w:styleId="43">
    <w:name w:val="toc 5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44">
    <w:name w:val="toc 3"/>
    <w:basedOn w:val="1"/>
    <w:next w:val="1"/>
    <w:qFormat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45">
    <w:name w:val="Plain Text"/>
    <w:basedOn w:val="1"/>
    <w:link w:val="312"/>
    <w:unhideWhenUsed/>
    <w:uiPriority w:val="99"/>
    <w:rPr>
      <w:rFonts w:ascii="Consolas" w:hAnsi="Consolas" w:cs="Consolas"/>
      <w:sz w:val="21"/>
      <w:szCs w:val="21"/>
    </w:rPr>
  </w:style>
  <w:style w:type="paragraph" w:styleId="46">
    <w:name w:val="List Bullet 5"/>
    <w:basedOn w:val="1"/>
    <w:uiPriority w:val="1"/>
    <w:pPr>
      <w:numPr>
        <w:ilvl w:val="4"/>
        <w:numId w:val="3"/>
      </w:numPr>
      <w:tabs>
        <w:tab w:val="left" w:pos="1928"/>
        <w:tab w:val="clear" w:pos="1927"/>
      </w:tabs>
      <w:spacing w:after="240"/>
      <w:contextualSpacing/>
    </w:pPr>
  </w:style>
  <w:style w:type="paragraph" w:styleId="47">
    <w:name w:val="List Number 4"/>
    <w:basedOn w:val="1"/>
    <w:semiHidden/>
    <w:unhideWhenUsed/>
    <w:qFormat/>
    <w:uiPriority w:val="49"/>
    <w:pPr>
      <w:numPr>
        <w:ilvl w:val="0"/>
        <w:numId w:val="5"/>
      </w:numPr>
      <w:contextualSpacing/>
    </w:pPr>
  </w:style>
  <w:style w:type="paragraph" w:styleId="48">
    <w:name w:val="toc 8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49">
    <w:name w:val="index 3"/>
    <w:basedOn w:val="1"/>
    <w:next w:val="1"/>
    <w:semiHidden/>
    <w:unhideWhenUsed/>
    <w:qFormat/>
    <w:uiPriority w:val="99"/>
    <w:pPr>
      <w:ind w:left="540" w:hanging="180"/>
    </w:pPr>
  </w:style>
  <w:style w:type="paragraph" w:styleId="50">
    <w:name w:val="Date"/>
    <w:basedOn w:val="1"/>
    <w:next w:val="1"/>
    <w:link w:val="298"/>
    <w:semiHidden/>
    <w:unhideWhenUsed/>
    <w:uiPriority w:val="99"/>
  </w:style>
  <w:style w:type="paragraph" w:styleId="51">
    <w:name w:val="Body Text Indent 2"/>
    <w:basedOn w:val="1"/>
    <w:link w:val="292"/>
    <w:semiHidden/>
    <w:unhideWhenUsed/>
    <w:qFormat/>
    <w:uiPriority w:val="99"/>
    <w:pPr>
      <w:spacing w:after="120" w:line="480" w:lineRule="auto"/>
      <w:ind w:left="283"/>
    </w:pPr>
  </w:style>
  <w:style w:type="paragraph" w:styleId="52">
    <w:name w:val="endnote text"/>
    <w:basedOn w:val="53"/>
    <w:link w:val="265"/>
    <w:qFormat/>
    <w:uiPriority w:val="49"/>
    <w:rPr>
      <w:szCs w:val="20"/>
    </w:rPr>
  </w:style>
  <w:style w:type="paragraph" w:styleId="53">
    <w:name w:val="footnote text"/>
    <w:basedOn w:val="1"/>
    <w:link w:val="264"/>
    <w:uiPriority w:val="5"/>
    <w:pPr>
      <w:ind w:firstLine="567"/>
      <w:jc w:val="left"/>
    </w:pPr>
    <w:rPr>
      <w:sz w:val="16"/>
      <w:szCs w:val="18"/>
      <w:lang w:eastAsia="en-GB"/>
    </w:rPr>
  </w:style>
  <w:style w:type="paragraph" w:styleId="54">
    <w:name w:val="List Continue 5"/>
    <w:basedOn w:val="1"/>
    <w:semiHidden/>
    <w:unhideWhenUsed/>
    <w:qFormat/>
    <w:uiPriority w:val="99"/>
    <w:pPr>
      <w:spacing w:after="120"/>
      <w:ind w:left="1415"/>
      <w:contextualSpacing/>
    </w:pPr>
  </w:style>
  <w:style w:type="paragraph" w:styleId="55">
    <w:name w:val="Balloon Text"/>
    <w:basedOn w:val="1"/>
    <w:link w:val="278"/>
    <w:semiHidden/>
    <w:unhideWhenUsed/>
    <w:uiPriority w:val="99"/>
    <w:rPr>
      <w:rFonts w:ascii="Tahoma" w:hAnsi="Tahoma" w:cs="Tahoma"/>
      <w:sz w:val="16"/>
      <w:szCs w:val="16"/>
    </w:rPr>
  </w:style>
  <w:style w:type="paragraph" w:styleId="56">
    <w:name w:val="footer"/>
    <w:basedOn w:val="1"/>
    <w:link w:val="268"/>
    <w:qFormat/>
    <w:uiPriority w:val="3"/>
    <w:pPr>
      <w:tabs>
        <w:tab w:val="center" w:pos="4513"/>
        <w:tab w:val="right" w:pos="9027"/>
      </w:tabs>
    </w:pPr>
    <w:rPr>
      <w:szCs w:val="18"/>
      <w:lang w:eastAsia="en-GB"/>
    </w:rPr>
  </w:style>
  <w:style w:type="paragraph" w:styleId="57">
    <w:name w:val="envelope return"/>
    <w:basedOn w:val="1"/>
    <w:semiHidden/>
    <w:unhideWhenUsed/>
    <w:qFormat/>
    <w:uiPriority w:val="99"/>
    <w:rPr>
      <w:rFonts w:ascii="Cambria" w:hAnsi="Cambria" w:eastAsia="Times New Roman"/>
      <w:sz w:val="20"/>
      <w:szCs w:val="20"/>
    </w:rPr>
  </w:style>
  <w:style w:type="paragraph" w:styleId="58">
    <w:name w:val="header"/>
    <w:basedOn w:val="1"/>
    <w:link w:val="270"/>
    <w:qFormat/>
    <w:uiPriority w:val="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paragraph" w:styleId="59">
    <w:name w:val="Signature"/>
    <w:basedOn w:val="1"/>
    <w:link w:val="316"/>
    <w:semiHidden/>
    <w:unhideWhenUsed/>
    <w:qFormat/>
    <w:uiPriority w:val="99"/>
    <w:pPr>
      <w:ind w:left="4252"/>
    </w:pPr>
  </w:style>
  <w:style w:type="paragraph" w:styleId="60">
    <w:name w:val="toc 1"/>
    <w:basedOn w:val="1"/>
    <w:next w:val="1"/>
    <w:uiPriority w:val="3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61">
    <w:name w:val="List Continue 4"/>
    <w:basedOn w:val="1"/>
    <w:semiHidden/>
    <w:unhideWhenUsed/>
    <w:qFormat/>
    <w:uiPriority w:val="99"/>
    <w:pPr>
      <w:spacing w:after="120"/>
      <w:ind w:left="1132"/>
      <w:contextualSpacing/>
    </w:pPr>
  </w:style>
  <w:style w:type="paragraph" w:styleId="62">
    <w:name w:val="toc 4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63">
    <w:name w:val="index heading"/>
    <w:basedOn w:val="1"/>
    <w:next w:val="64"/>
    <w:semiHidden/>
    <w:unhideWhenUsed/>
    <w:qFormat/>
    <w:uiPriority w:val="99"/>
    <w:rPr>
      <w:rFonts w:ascii="Cambria" w:hAnsi="Cambria" w:eastAsia="Times New Roman"/>
      <w:b/>
      <w:bCs/>
    </w:rPr>
  </w:style>
  <w:style w:type="paragraph" w:styleId="64">
    <w:name w:val="index 1"/>
    <w:basedOn w:val="1"/>
    <w:next w:val="1"/>
    <w:semiHidden/>
    <w:unhideWhenUsed/>
    <w:qFormat/>
    <w:uiPriority w:val="99"/>
    <w:pPr>
      <w:ind w:left="180" w:hanging="180"/>
    </w:pPr>
  </w:style>
  <w:style w:type="paragraph" w:styleId="65">
    <w:name w:val="Subtitle"/>
    <w:basedOn w:val="1"/>
    <w:next w:val="1"/>
    <w:link w:val="279"/>
    <w:qFormat/>
    <w:uiPriority w:val="6"/>
    <w:rPr>
      <w:rFonts w:eastAsia="Times New Roman"/>
      <w:b/>
      <w:iCs/>
      <w:szCs w:val="24"/>
    </w:rPr>
  </w:style>
  <w:style w:type="paragraph" w:styleId="66">
    <w:name w:val="List Number 5"/>
    <w:basedOn w:val="1"/>
    <w:semiHidden/>
    <w:unhideWhenUsed/>
    <w:qFormat/>
    <w:uiPriority w:val="49"/>
    <w:pPr>
      <w:contextualSpacing/>
    </w:pPr>
  </w:style>
  <w:style w:type="paragraph" w:styleId="67">
    <w:name w:val="List"/>
    <w:basedOn w:val="1"/>
    <w:semiHidden/>
    <w:unhideWhenUsed/>
    <w:qFormat/>
    <w:uiPriority w:val="99"/>
    <w:pPr>
      <w:ind w:left="283" w:hanging="283"/>
      <w:contextualSpacing/>
    </w:pPr>
  </w:style>
  <w:style w:type="paragraph" w:styleId="68">
    <w:name w:val="toc 6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69">
    <w:name w:val="List 5"/>
    <w:basedOn w:val="1"/>
    <w:semiHidden/>
    <w:unhideWhenUsed/>
    <w:qFormat/>
    <w:uiPriority w:val="99"/>
    <w:pPr>
      <w:ind w:left="1415" w:hanging="283"/>
      <w:contextualSpacing/>
    </w:pPr>
  </w:style>
  <w:style w:type="paragraph" w:styleId="70">
    <w:name w:val="Body Text Indent 3"/>
    <w:basedOn w:val="1"/>
    <w:link w:val="293"/>
    <w:semiHidden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71">
    <w:name w:val="index 7"/>
    <w:basedOn w:val="1"/>
    <w:next w:val="1"/>
    <w:semiHidden/>
    <w:unhideWhenUsed/>
    <w:qFormat/>
    <w:uiPriority w:val="99"/>
    <w:pPr>
      <w:ind w:left="1260" w:hanging="180"/>
    </w:pPr>
  </w:style>
  <w:style w:type="paragraph" w:styleId="72">
    <w:name w:val="index 9"/>
    <w:basedOn w:val="1"/>
    <w:next w:val="1"/>
    <w:semiHidden/>
    <w:unhideWhenUsed/>
    <w:uiPriority w:val="99"/>
    <w:pPr>
      <w:ind w:left="1620" w:hanging="180"/>
    </w:pPr>
  </w:style>
  <w:style w:type="paragraph" w:styleId="73">
    <w:name w:val="table of figures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74">
    <w:name w:val="toc 2"/>
    <w:basedOn w:val="1"/>
    <w:next w:val="1"/>
    <w:qFormat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75">
    <w:name w:val="toc 9"/>
    <w:basedOn w:val="1"/>
    <w:next w:val="1"/>
    <w:uiPriority w:val="3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76">
    <w:name w:val="Body Text 2"/>
    <w:basedOn w:val="1"/>
    <w:link w:val="260"/>
    <w:qFormat/>
    <w:uiPriority w:val="1"/>
    <w:pPr>
      <w:numPr>
        <w:ilvl w:val="7"/>
        <w:numId w:val="1"/>
      </w:numPr>
      <w:spacing w:after="240"/>
    </w:pPr>
  </w:style>
  <w:style w:type="paragraph" w:styleId="77">
    <w:name w:val="List 4"/>
    <w:basedOn w:val="1"/>
    <w:semiHidden/>
    <w:unhideWhenUsed/>
    <w:qFormat/>
    <w:uiPriority w:val="99"/>
    <w:pPr>
      <w:ind w:left="1132" w:hanging="283"/>
      <w:contextualSpacing/>
    </w:pPr>
  </w:style>
  <w:style w:type="paragraph" w:styleId="78">
    <w:name w:val="List Continue 2"/>
    <w:basedOn w:val="1"/>
    <w:semiHidden/>
    <w:unhideWhenUsed/>
    <w:uiPriority w:val="99"/>
    <w:pPr>
      <w:spacing w:after="120"/>
      <w:ind w:left="566"/>
      <w:contextualSpacing/>
    </w:pPr>
  </w:style>
  <w:style w:type="paragraph" w:styleId="79">
    <w:name w:val="Message Header"/>
    <w:basedOn w:val="1"/>
    <w:link w:val="308"/>
    <w:semiHidden/>
    <w:unhideWhenUsed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Cambria" w:hAnsi="Cambria" w:eastAsia="Times New Roman"/>
      <w:sz w:val="24"/>
      <w:szCs w:val="24"/>
    </w:rPr>
  </w:style>
  <w:style w:type="paragraph" w:styleId="80">
    <w:name w:val="HTML Preformatted"/>
    <w:basedOn w:val="1"/>
    <w:link w:val="302"/>
    <w:semiHidden/>
    <w:unhideWhenUsed/>
    <w:qFormat/>
    <w:uiPriority w:val="99"/>
    <w:rPr>
      <w:rFonts w:ascii="Consolas" w:hAnsi="Consolas" w:cs="Consolas"/>
      <w:sz w:val="20"/>
      <w:szCs w:val="20"/>
    </w:rPr>
  </w:style>
  <w:style w:type="paragraph" w:styleId="81">
    <w:name w:val="Normal (Web)"/>
    <w:basedOn w:val="1"/>
    <w:semiHidden/>
    <w:unhideWhenUsed/>
    <w:uiPriority w:val="99"/>
    <w:rPr>
      <w:rFonts w:ascii="Times New Roman" w:hAnsi="Times New Roman"/>
      <w:sz w:val="24"/>
      <w:szCs w:val="24"/>
    </w:rPr>
  </w:style>
  <w:style w:type="paragraph" w:styleId="82">
    <w:name w:val="List Continue 3"/>
    <w:basedOn w:val="1"/>
    <w:semiHidden/>
    <w:unhideWhenUsed/>
    <w:qFormat/>
    <w:uiPriority w:val="99"/>
    <w:pPr>
      <w:spacing w:after="120"/>
      <w:ind w:left="849"/>
      <w:contextualSpacing/>
    </w:pPr>
  </w:style>
  <w:style w:type="paragraph" w:styleId="83">
    <w:name w:val="index 2"/>
    <w:basedOn w:val="1"/>
    <w:next w:val="1"/>
    <w:semiHidden/>
    <w:unhideWhenUsed/>
    <w:qFormat/>
    <w:uiPriority w:val="99"/>
    <w:pPr>
      <w:ind w:left="360" w:hanging="180"/>
    </w:pPr>
  </w:style>
  <w:style w:type="paragraph" w:styleId="84">
    <w:name w:val="Title"/>
    <w:basedOn w:val="1"/>
    <w:next w:val="1"/>
    <w:link w:val="258"/>
    <w:qFormat/>
    <w:uiPriority w:val="5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paragraph" w:styleId="85">
    <w:name w:val="annotation subject"/>
    <w:basedOn w:val="29"/>
    <w:next w:val="29"/>
    <w:link w:val="297"/>
    <w:unhideWhenUsed/>
    <w:qFormat/>
    <w:uiPriority w:val="99"/>
    <w:rPr>
      <w:b/>
      <w:bCs/>
    </w:rPr>
  </w:style>
  <w:style w:type="paragraph" w:styleId="86">
    <w:name w:val="Body Text First Indent"/>
    <w:basedOn w:val="9"/>
    <w:link w:val="289"/>
    <w:semiHidden/>
    <w:unhideWhenUsed/>
    <w:qFormat/>
    <w:uiPriority w:val="99"/>
    <w:pPr>
      <w:numPr>
        <w:ilvl w:val="0"/>
        <w:numId w:val="0"/>
      </w:numPr>
      <w:spacing w:after="0"/>
      <w:ind w:firstLine="360"/>
    </w:pPr>
  </w:style>
  <w:style w:type="paragraph" w:styleId="87">
    <w:name w:val="Body Text First Indent 2"/>
    <w:basedOn w:val="35"/>
    <w:link w:val="291"/>
    <w:semiHidden/>
    <w:unhideWhenUsed/>
    <w:qFormat/>
    <w:uiPriority w:val="99"/>
    <w:pPr>
      <w:spacing w:after="0"/>
      <w:ind w:left="360" w:firstLine="360"/>
    </w:pPr>
  </w:style>
  <w:style w:type="table" w:styleId="89">
    <w:name w:val="Table Grid"/>
    <w:basedOn w:val="88"/>
    <w:qFormat/>
    <w:uiPriority w:val="59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Theme"/>
    <w:basedOn w:val="88"/>
    <w:semiHidden/>
    <w:unhideWhenUsed/>
    <w:qFormat/>
    <w:uiPriority w:val="9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semiHidden/>
    <w:unhideWhenUsed/>
    <w:qFormat/>
    <w:uiPriority w:val="99"/>
    <w:pPr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semiHidden/>
    <w:unhideWhenUsed/>
    <w:qFormat/>
    <w:uiPriority w:val="99"/>
    <w:pPr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semiHidden/>
    <w:unhideWhenUsed/>
    <w:qFormat/>
    <w:uiPriority w:val="99"/>
    <w:pPr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semiHidden/>
    <w:unhideWhenUsed/>
    <w:qFormat/>
    <w:uiPriority w:val="99"/>
    <w:pPr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semiHidden/>
    <w:unhideWhenUsed/>
    <w:qFormat/>
    <w:uiPriority w:val="99"/>
    <w:pPr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semiHidden/>
    <w:unhideWhenUsed/>
    <w:qFormat/>
    <w:uiPriority w:val="99"/>
    <w:pPr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semiHidden/>
    <w:unhideWhenUsed/>
    <w:qFormat/>
    <w:uiPriority w:val="99"/>
    <w:pPr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semiHidden/>
    <w:unhideWhenUsed/>
    <w:qFormat/>
    <w:uiPriority w:val="99"/>
    <w:pPr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semiHidden/>
    <w:unhideWhenUsed/>
    <w:qFormat/>
    <w:uiPriority w:val="99"/>
    <w:pPr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semiHidden/>
    <w:unhideWhenUsed/>
    <w:qFormat/>
    <w:uiPriority w:val="99"/>
    <w:pPr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semiHidden/>
    <w:unhideWhenUsed/>
    <w:qFormat/>
    <w:uiPriority w:val="99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semiHidden/>
    <w:unhideWhenUsed/>
    <w:qFormat/>
    <w:uiPriority w:val="99"/>
    <w:pPr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semiHidden/>
    <w:unhideWhenUsed/>
    <w:qFormat/>
    <w:uiPriority w:val="99"/>
    <w:pPr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semiHidden/>
    <w:unhideWhenUsed/>
    <w:qFormat/>
    <w:uiPriority w:val="99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semiHidden/>
    <w:unhideWhenUsed/>
    <w:qFormat/>
    <w:uiPriority w:val="99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semiHidden/>
    <w:unhideWhenUsed/>
    <w:qFormat/>
    <w:uiPriority w:val="99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semiHidden/>
    <w:unhideWhenUsed/>
    <w:qFormat/>
    <w:uiPriority w:val="99"/>
    <w:pPr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semiHidden/>
    <w:unhideWhenUsed/>
    <w:qFormat/>
    <w:uiPriority w:val="99"/>
    <w:pPr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semiHidden/>
    <w:unhideWhenUsed/>
    <w:qFormat/>
    <w:uiPriority w:val="99"/>
    <w:pPr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semiHidden/>
    <w:unhideWhenUsed/>
    <w:qFormat/>
    <w:uiPriority w:val="99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semiHidden/>
    <w:unhideWhenUsed/>
    <w:qFormat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semiHidden/>
    <w:unhideWhenUsed/>
    <w:qFormat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semiHidden/>
    <w:unhideWhenUsed/>
    <w:qFormat/>
    <w:uiPriority w:val="99"/>
    <w:pPr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semiHidden/>
    <w:unhideWhenUsed/>
    <w:qFormat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semiHidden/>
    <w:unhideWhenUsed/>
    <w:qFormat/>
    <w:uiPriority w:val="99"/>
    <w:pPr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semiHidden/>
    <w:unhideWhenUsed/>
    <w:qFormat/>
    <w:uiPriority w:val="99"/>
    <w:pPr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semiHidden/>
    <w:unhideWhenUsed/>
    <w:qFormat/>
    <w:uiPriority w:val="99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semiHidden/>
    <w:unhideWhenUsed/>
    <w:qFormat/>
    <w:uiPriority w:val="99"/>
    <w:pPr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semiHidden/>
    <w:unhideWhenUsed/>
    <w:qFormat/>
    <w:uiPriority w:val="99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semiHidden/>
    <w:unhideWhenUsed/>
    <w:qFormat/>
    <w:uiPriority w:val="99"/>
    <w:pPr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semiHidden/>
    <w:unhideWhenUsed/>
    <w:qFormat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semiHidden/>
    <w:unhideWhenUsed/>
    <w:qFormat/>
    <w:uiPriority w:val="99"/>
    <w:pPr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semiHidden/>
    <w:unhideWhenUsed/>
    <w:qFormat/>
    <w:uiPriority w:val="99"/>
    <w:pPr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semiHidden/>
    <w:unhideWhenUsed/>
    <w:qFormat/>
    <w:uiPriority w:val="99"/>
    <w:pPr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semiHidden/>
    <w:unhideWhenUsed/>
    <w:qFormat/>
    <w:uiPriority w:val="99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semiHidden/>
    <w:unhideWhenUsed/>
    <w:qFormat/>
    <w:uiPriority w:val="99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semiHidden/>
    <w:unhideWhenUsed/>
    <w:qFormat/>
    <w:uiPriority w:val="99"/>
    <w:pPr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semiHidden/>
    <w:unhideWhenUsed/>
    <w:qFormat/>
    <w:uiPriority w:val="99"/>
    <w:pPr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semiHidden/>
    <w:unhideWhenUsed/>
    <w:qFormat/>
    <w:uiPriority w:val="99"/>
    <w:pPr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semiHidden/>
    <w:unhideWhenUsed/>
    <w:qFormat/>
    <w:uiPriority w:val="99"/>
    <w:pPr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semiHidden/>
    <w:unhideWhenUsed/>
    <w:qFormat/>
    <w:uiPriority w:val="99"/>
    <w:pPr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semiHidden/>
    <w:unhideWhenUsed/>
    <w:qFormat/>
    <w:uiPriority w:val="99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4">
    <w:name w:val="Light Shading Accent 1"/>
    <w:basedOn w:val="88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35">
    <w:name w:val="Light Shading Accent 2"/>
    <w:basedOn w:val="88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36">
    <w:name w:val="Light Shading Accent 3"/>
    <w:basedOn w:val="88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37">
    <w:name w:val="Light Shading Accent 4"/>
    <w:basedOn w:val="88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38">
    <w:name w:val="Light Shading Accent 5"/>
    <w:basedOn w:val="88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39">
    <w:name w:val="Light Shading Accent 6"/>
    <w:basedOn w:val="88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40">
    <w:name w:val="Light List"/>
    <w:basedOn w:val="88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41">
    <w:name w:val="Light List Accent 1"/>
    <w:basedOn w:val="88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42">
    <w:name w:val="Light List Accent 2"/>
    <w:basedOn w:val="88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43">
    <w:name w:val="Light List Accent 3"/>
    <w:basedOn w:val="88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44">
    <w:name w:val="Light List Accent 4"/>
    <w:basedOn w:val="88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45">
    <w:name w:val="Light List Accent 5"/>
    <w:basedOn w:val="88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46">
    <w:name w:val="Light List Accent 6"/>
    <w:basedOn w:val="88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47">
    <w:name w:val="Light Grid"/>
    <w:basedOn w:val="88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48">
    <w:name w:val="Light Grid Accent 1"/>
    <w:basedOn w:val="88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49">
    <w:name w:val="Light Grid Accent 2"/>
    <w:basedOn w:val="88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50">
    <w:name w:val="Light Grid Accent 3"/>
    <w:basedOn w:val="88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51">
    <w:name w:val="Light Grid Accent 4"/>
    <w:basedOn w:val="88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52">
    <w:name w:val="Light Grid Accent 5"/>
    <w:basedOn w:val="88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53">
    <w:name w:val="Light Grid Accent 6"/>
    <w:basedOn w:val="88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54">
    <w:name w:val="Medium Shading 1"/>
    <w:basedOn w:val="88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69">
    <w:name w:val="Medium List 1 Accent 1"/>
    <w:basedOn w:val="88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70">
    <w:name w:val="Medium List 1 Accent 2"/>
    <w:basedOn w:val="88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71">
    <w:name w:val="Medium List 1 Accent 3"/>
    <w:basedOn w:val="88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72">
    <w:name w:val="Medium List 1 Accent 4"/>
    <w:basedOn w:val="88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73">
    <w:name w:val="Medium List 1 Accent 5"/>
    <w:basedOn w:val="88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74">
    <w:name w:val="Medium List 1 Accent 6"/>
    <w:basedOn w:val="88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75">
    <w:name w:val="Medium List 2"/>
    <w:basedOn w:val="88"/>
    <w:qFormat/>
    <w:uiPriority w:val="66"/>
    <w:rPr>
      <w:rFonts w:ascii="Cambria" w:hAnsi="Cambria" w:eastAsia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qFormat/>
    <w:uiPriority w:val="66"/>
    <w:rPr>
      <w:rFonts w:ascii="Cambria" w:hAnsi="Cambria" w:eastAsia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qFormat/>
    <w:uiPriority w:val="66"/>
    <w:rPr>
      <w:rFonts w:ascii="Cambria" w:hAnsi="Cambria" w:eastAsia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qFormat/>
    <w:uiPriority w:val="66"/>
    <w:rPr>
      <w:rFonts w:ascii="Cambria" w:hAnsi="Cambria" w:eastAsia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qFormat/>
    <w:uiPriority w:val="66"/>
    <w:rPr>
      <w:rFonts w:ascii="Cambria" w:hAnsi="Cambria" w:eastAsia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qFormat/>
    <w:uiPriority w:val="66"/>
    <w:rPr>
      <w:rFonts w:ascii="Cambria" w:hAnsi="Cambria" w:eastAsia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qFormat/>
    <w:uiPriority w:val="66"/>
    <w:rPr>
      <w:rFonts w:ascii="Cambria" w:hAnsi="Cambria" w:eastAsia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83">
    <w:name w:val="Medium Grid 1 Accent 1"/>
    <w:basedOn w:val="88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84">
    <w:name w:val="Medium Grid 1 Accent 2"/>
    <w:basedOn w:val="88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85">
    <w:name w:val="Medium Grid 1 Accent 3"/>
    <w:basedOn w:val="88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86">
    <w:name w:val="Medium Grid 1 Accent 4"/>
    <w:basedOn w:val="88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87">
    <w:name w:val="Medium Grid 1 Accent 5"/>
    <w:basedOn w:val="88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88">
    <w:name w:val="Medium Grid 1 Accent 6"/>
    <w:basedOn w:val="88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89">
    <w:name w:val="Medium Grid 2"/>
    <w:basedOn w:val="88"/>
    <w:qFormat/>
    <w:uiPriority w:val="68"/>
    <w:rPr>
      <w:rFonts w:ascii="Cambria" w:hAnsi="Cambria" w:eastAsia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190">
    <w:name w:val="Medium Grid 2 Accent 1"/>
    <w:basedOn w:val="88"/>
    <w:qFormat/>
    <w:uiPriority w:val="68"/>
    <w:rPr>
      <w:rFonts w:ascii="Cambria" w:hAnsi="Cambria" w:eastAsia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91">
    <w:name w:val="Medium Grid 2 Accent 2"/>
    <w:basedOn w:val="88"/>
    <w:qFormat/>
    <w:uiPriority w:val="68"/>
    <w:rPr>
      <w:rFonts w:ascii="Cambria" w:hAnsi="Cambria" w:eastAsia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92">
    <w:name w:val="Medium Grid 2 Accent 3"/>
    <w:basedOn w:val="88"/>
    <w:qFormat/>
    <w:uiPriority w:val="68"/>
    <w:rPr>
      <w:rFonts w:ascii="Cambria" w:hAnsi="Cambria" w:eastAsia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93">
    <w:name w:val="Medium Grid 2 Accent 4"/>
    <w:basedOn w:val="88"/>
    <w:qFormat/>
    <w:uiPriority w:val="68"/>
    <w:rPr>
      <w:rFonts w:ascii="Cambria" w:hAnsi="Cambria" w:eastAsia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94">
    <w:name w:val="Medium Grid 2 Accent 5"/>
    <w:basedOn w:val="88"/>
    <w:qFormat/>
    <w:uiPriority w:val="68"/>
    <w:rPr>
      <w:rFonts w:ascii="Cambria" w:hAnsi="Cambria" w:eastAsia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95">
    <w:name w:val="Medium Grid 2 Accent 6"/>
    <w:basedOn w:val="88"/>
    <w:uiPriority w:val="68"/>
    <w:rPr>
      <w:rFonts w:ascii="Cambria" w:hAnsi="Cambria" w:eastAsia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96">
    <w:name w:val="Medium Grid 3"/>
    <w:basedOn w:val="88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97">
    <w:name w:val="Medium Grid 3 Accent 1"/>
    <w:basedOn w:val="88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98">
    <w:name w:val="Medium Grid 3 Accent 2"/>
    <w:basedOn w:val="88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99">
    <w:name w:val="Medium Grid 3 Accent 3"/>
    <w:basedOn w:val="88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00">
    <w:name w:val="Medium Grid 3 Accent 4"/>
    <w:basedOn w:val="88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01">
    <w:name w:val="Medium Grid 3 Accent 5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02">
    <w:name w:val="Medium Grid 3 Accent 6"/>
    <w:basedOn w:val="88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03">
    <w:name w:val="Dark List"/>
    <w:basedOn w:val="88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04">
    <w:name w:val="Dark List Accent 1"/>
    <w:basedOn w:val="88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05">
    <w:name w:val="Dark List Accent 2"/>
    <w:basedOn w:val="88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06">
    <w:name w:val="Dark List Accent 3"/>
    <w:basedOn w:val="88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07">
    <w:name w:val="Dark List Accent 4"/>
    <w:basedOn w:val="88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08">
    <w:name w:val="Dark List Accent 5"/>
    <w:basedOn w:val="88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09">
    <w:name w:val="Dark List Accent 6"/>
    <w:basedOn w:val="88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10">
    <w:name w:val="Colorful Shading"/>
    <w:basedOn w:val="88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1">
    <w:name w:val="Colorful Shading Accent 1"/>
    <w:basedOn w:val="88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2">
    <w:name w:val="Colorful Shading Accent 2"/>
    <w:basedOn w:val="88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3">
    <w:name w:val="Colorful Shading Accent 3"/>
    <w:basedOn w:val="88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14">
    <w:name w:val="Colorful Shading Accent 4"/>
    <w:basedOn w:val="88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5">
    <w:name w:val="Colorful Shading Accent 5"/>
    <w:basedOn w:val="88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6">
    <w:name w:val="Colorful Shading Accent 6"/>
    <w:basedOn w:val="88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17">
    <w:name w:val="Colorful List"/>
    <w:basedOn w:val="88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18">
    <w:name w:val="Colorful List Accent 1"/>
    <w:basedOn w:val="88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19">
    <w:name w:val="Colorful List Accent 2"/>
    <w:basedOn w:val="88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20">
    <w:name w:val="Colorful List Accent 3"/>
    <w:basedOn w:val="88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21">
    <w:name w:val="Colorful List Accent 4"/>
    <w:basedOn w:val="88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22">
    <w:name w:val="Colorful List Accent 5"/>
    <w:basedOn w:val="88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23">
    <w:name w:val="Colorful List Accent 6"/>
    <w:basedOn w:val="88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24">
    <w:name w:val="Colorful Grid"/>
    <w:basedOn w:val="88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25">
    <w:name w:val="Colorful Grid Accent 1"/>
    <w:basedOn w:val="88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26">
    <w:name w:val="Colorful Grid Accent 2"/>
    <w:basedOn w:val="88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27">
    <w:name w:val="Colorful Grid Accent 3"/>
    <w:basedOn w:val="88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28">
    <w:name w:val="Colorful Grid Accent 4"/>
    <w:basedOn w:val="88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29">
    <w:name w:val="Colorful Grid Accent 5"/>
    <w:basedOn w:val="88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30">
    <w:name w:val="Colorful Grid Accent 6"/>
    <w:basedOn w:val="88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232">
    <w:name w:val="Strong"/>
    <w:semiHidden/>
    <w:qFormat/>
    <w:uiPriority w:val="99"/>
    <w:rPr>
      <w:b/>
      <w:bCs/>
      <w:lang w:val="en-GB"/>
    </w:rPr>
  </w:style>
  <w:style w:type="character" w:styleId="233">
    <w:name w:val="endnote reference"/>
    <w:uiPriority w:val="49"/>
    <w:rPr>
      <w:vertAlign w:val="superscript"/>
      <w:lang w:val="en-GB"/>
    </w:rPr>
  </w:style>
  <w:style w:type="character" w:styleId="234">
    <w:name w:val="page number"/>
    <w:semiHidden/>
    <w:unhideWhenUsed/>
    <w:qFormat/>
    <w:uiPriority w:val="99"/>
    <w:rPr>
      <w:lang w:val="en-GB"/>
    </w:rPr>
  </w:style>
  <w:style w:type="character" w:styleId="235">
    <w:name w:val="FollowedHyperlink"/>
    <w:unhideWhenUsed/>
    <w:qFormat/>
    <w:uiPriority w:val="9"/>
    <w:rPr>
      <w:color w:val="800080"/>
      <w:u w:val="single"/>
      <w:lang w:val="en-GB"/>
    </w:rPr>
  </w:style>
  <w:style w:type="character" w:styleId="236">
    <w:name w:val="Emphasis"/>
    <w:semiHidden/>
    <w:qFormat/>
    <w:uiPriority w:val="99"/>
    <w:rPr>
      <w:i/>
      <w:iCs/>
      <w:lang w:val="en-GB"/>
    </w:rPr>
  </w:style>
  <w:style w:type="character" w:styleId="237">
    <w:name w:val="line number"/>
    <w:semiHidden/>
    <w:unhideWhenUsed/>
    <w:qFormat/>
    <w:uiPriority w:val="99"/>
    <w:rPr>
      <w:lang w:val="en-GB"/>
    </w:rPr>
  </w:style>
  <w:style w:type="character" w:styleId="238">
    <w:name w:val="HTML Definition"/>
    <w:semiHidden/>
    <w:unhideWhenUsed/>
    <w:qFormat/>
    <w:uiPriority w:val="99"/>
    <w:rPr>
      <w:i/>
      <w:iCs/>
      <w:lang w:val="en-GB"/>
    </w:rPr>
  </w:style>
  <w:style w:type="character" w:styleId="239">
    <w:name w:val="HTML Typewriter"/>
    <w:semiHidden/>
    <w:unhideWhenUsed/>
    <w:qFormat/>
    <w:uiPriority w:val="99"/>
    <w:rPr>
      <w:rFonts w:ascii="Consolas" w:hAnsi="Consolas" w:cs="Consolas"/>
      <w:sz w:val="20"/>
      <w:szCs w:val="20"/>
      <w:lang w:val="en-GB"/>
    </w:rPr>
  </w:style>
  <w:style w:type="character" w:styleId="240">
    <w:name w:val="HTML Acronym"/>
    <w:semiHidden/>
    <w:unhideWhenUsed/>
    <w:uiPriority w:val="99"/>
    <w:rPr>
      <w:lang w:val="en-GB"/>
    </w:rPr>
  </w:style>
  <w:style w:type="character" w:styleId="241">
    <w:name w:val="HTML Variable"/>
    <w:semiHidden/>
    <w:unhideWhenUsed/>
    <w:qFormat/>
    <w:uiPriority w:val="99"/>
    <w:rPr>
      <w:i/>
      <w:iCs/>
      <w:lang w:val="en-GB"/>
    </w:rPr>
  </w:style>
  <w:style w:type="character" w:styleId="242">
    <w:name w:val="Hyperlink"/>
    <w:unhideWhenUsed/>
    <w:qFormat/>
    <w:uiPriority w:val="9"/>
    <w:rPr>
      <w:color w:val="0000FF"/>
      <w:u w:val="single"/>
      <w:lang w:val="en-GB"/>
    </w:rPr>
  </w:style>
  <w:style w:type="character" w:styleId="243">
    <w:name w:val="HTML Code"/>
    <w:semiHidden/>
    <w:unhideWhenUsed/>
    <w:qFormat/>
    <w:uiPriority w:val="99"/>
    <w:rPr>
      <w:rFonts w:ascii="Consolas" w:hAnsi="Consolas" w:cs="Consolas"/>
      <w:sz w:val="20"/>
      <w:szCs w:val="20"/>
      <w:lang w:val="en-GB"/>
    </w:rPr>
  </w:style>
  <w:style w:type="character" w:styleId="244">
    <w:name w:val="annotation reference"/>
    <w:semiHidden/>
    <w:unhideWhenUsed/>
    <w:uiPriority w:val="99"/>
    <w:rPr>
      <w:sz w:val="16"/>
      <w:szCs w:val="16"/>
      <w:lang w:val="en-GB"/>
    </w:rPr>
  </w:style>
  <w:style w:type="character" w:styleId="245">
    <w:name w:val="HTML Cite"/>
    <w:semiHidden/>
    <w:unhideWhenUsed/>
    <w:qFormat/>
    <w:uiPriority w:val="99"/>
    <w:rPr>
      <w:i/>
      <w:iCs/>
      <w:lang w:val="en-GB"/>
    </w:rPr>
  </w:style>
  <w:style w:type="character" w:styleId="246">
    <w:name w:val="footnote reference"/>
    <w:uiPriority w:val="5"/>
    <w:rPr>
      <w:vertAlign w:val="superscript"/>
      <w:lang w:val="en-GB"/>
    </w:rPr>
  </w:style>
  <w:style w:type="character" w:styleId="247">
    <w:name w:val="HTML Keyboard"/>
    <w:semiHidden/>
    <w:unhideWhenUsed/>
    <w:qFormat/>
    <w:uiPriority w:val="99"/>
    <w:rPr>
      <w:rFonts w:ascii="Consolas" w:hAnsi="Consolas" w:cs="Consolas"/>
      <w:sz w:val="20"/>
      <w:szCs w:val="20"/>
      <w:lang w:val="en-GB"/>
    </w:rPr>
  </w:style>
  <w:style w:type="character" w:styleId="248">
    <w:name w:val="HTML Sample"/>
    <w:semiHidden/>
    <w:unhideWhenUsed/>
    <w:qFormat/>
    <w:uiPriority w:val="99"/>
    <w:rPr>
      <w:rFonts w:ascii="Consolas" w:hAnsi="Consolas" w:cs="Consolas"/>
      <w:sz w:val="24"/>
      <w:szCs w:val="24"/>
      <w:lang w:val="en-GB"/>
    </w:rPr>
  </w:style>
  <w:style w:type="character" w:customStyle="1" w:styleId="249">
    <w:name w:val="Heading 1 Char"/>
    <w:link w:val="3"/>
    <w:qFormat/>
    <w:uiPriority w:val="2"/>
    <w:rPr>
      <w:rFonts w:ascii="Verdana" w:hAnsi="Verdana" w:eastAsia="Times New Roman"/>
      <w:b/>
      <w:bCs/>
      <w:caps/>
      <w:color w:val="006283"/>
      <w:sz w:val="18"/>
      <w:szCs w:val="28"/>
      <w:lang w:val="en-GB"/>
    </w:rPr>
  </w:style>
  <w:style w:type="character" w:customStyle="1" w:styleId="250">
    <w:name w:val="Heading 2 Char"/>
    <w:link w:val="4"/>
    <w:qFormat/>
    <w:uiPriority w:val="2"/>
    <w:rPr>
      <w:rFonts w:ascii="Verdana" w:hAnsi="Verdana" w:eastAsia="Times New Roman"/>
      <w:b/>
      <w:bCs/>
      <w:color w:val="006283"/>
      <w:sz w:val="18"/>
      <w:szCs w:val="26"/>
      <w:lang w:val="en-GB"/>
    </w:rPr>
  </w:style>
  <w:style w:type="character" w:customStyle="1" w:styleId="251">
    <w:name w:val="Heading 3 Char"/>
    <w:link w:val="5"/>
    <w:qFormat/>
    <w:uiPriority w:val="2"/>
    <w:rPr>
      <w:rFonts w:ascii="Verdana" w:hAnsi="Verdana" w:eastAsia="Times New Roman"/>
      <w:b/>
      <w:bCs/>
      <w:color w:val="006283"/>
      <w:sz w:val="18"/>
      <w:szCs w:val="22"/>
      <w:lang w:val="en-GB"/>
    </w:rPr>
  </w:style>
  <w:style w:type="character" w:customStyle="1" w:styleId="252">
    <w:name w:val="Heading 4 Char"/>
    <w:link w:val="6"/>
    <w:qFormat/>
    <w:uiPriority w:val="2"/>
    <w:rPr>
      <w:rFonts w:ascii="Verdana" w:hAnsi="Verdana" w:eastAsia="Times New Roman"/>
      <w:b/>
      <w:bCs/>
      <w:iCs/>
      <w:color w:val="006283"/>
      <w:sz w:val="18"/>
      <w:szCs w:val="22"/>
      <w:lang w:val="en-GB"/>
    </w:rPr>
  </w:style>
  <w:style w:type="character" w:customStyle="1" w:styleId="253">
    <w:name w:val="Heading 5 Char"/>
    <w:link w:val="7"/>
    <w:qFormat/>
    <w:uiPriority w:val="2"/>
    <w:rPr>
      <w:rFonts w:ascii="Verdana" w:hAnsi="Verdana" w:eastAsia="Times New Roman"/>
      <w:b/>
      <w:color w:val="006283"/>
      <w:sz w:val="18"/>
      <w:szCs w:val="22"/>
      <w:lang w:val="en-GB"/>
    </w:rPr>
  </w:style>
  <w:style w:type="character" w:customStyle="1" w:styleId="254">
    <w:name w:val="Heading 6 Char"/>
    <w:link w:val="8"/>
    <w:qFormat/>
    <w:uiPriority w:val="2"/>
    <w:rPr>
      <w:rFonts w:ascii="Verdana" w:hAnsi="Verdana" w:eastAsia="Times New Roman"/>
      <w:b/>
      <w:iCs/>
      <w:color w:val="006283"/>
      <w:sz w:val="18"/>
      <w:szCs w:val="22"/>
      <w:lang w:val="en-GB"/>
    </w:rPr>
  </w:style>
  <w:style w:type="character" w:customStyle="1" w:styleId="255">
    <w:name w:val="Heading 7 Char"/>
    <w:link w:val="10"/>
    <w:qFormat/>
    <w:uiPriority w:val="2"/>
    <w:rPr>
      <w:rFonts w:ascii="Verdana" w:hAnsi="Verdana" w:eastAsia="Times New Roman"/>
      <w:b/>
      <w:iCs/>
      <w:color w:val="006283"/>
      <w:sz w:val="18"/>
      <w:szCs w:val="22"/>
      <w:lang w:val="en-GB"/>
    </w:rPr>
  </w:style>
  <w:style w:type="character" w:customStyle="1" w:styleId="256">
    <w:name w:val="Heading 8 Char"/>
    <w:link w:val="11"/>
    <w:qFormat/>
    <w:uiPriority w:val="2"/>
    <w:rPr>
      <w:rFonts w:ascii="Verdana" w:hAnsi="Verdana" w:eastAsia="Times New Roman"/>
      <w:b/>
      <w:i/>
      <w:color w:val="006283"/>
      <w:sz w:val="18"/>
      <w:lang w:val="en-GB"/>
    </w:rPr>
  </w:style>
  <w:style w:type="character" w:customStyle="1" w:styleId="257">
    <w:name w:val="Heading 9 Char"/>
    <w:link w:val="12"/>
    <w:qFormat/>
    <w:uiPriority w:val="2"/>
    <w:rPr>
      <w:rFonts w:ascii="Verdana" w:hAnsi="Verdana" w:eastAsia="Times New Roman"/>
      <w:b/>
      <w:iCs/>
      <w:color w:val="006283"/>
      <w:sz w:val="18"/>
      <w:u w:val="single"/>
      <w:lang w:val="en-GB"/>
    </w:rPr>
  </w:style>
  <w:style w:type="character" w:customStyle="1" w:styleId="258">
    <w:name w:val="Title Char"/>
    <w:link w:val="84"/>
    <w:qFormat/>
    <w:uiPriority w:val="5"/>
    <w:rPr>
      <w:rFonts w:ascii="Verdana" w:hAnsi="Verdana" w:eastAsia="Times New Roman"/>
      <w:b/>
      <w:caps/>
      <w:color w:val="006283"/>
      <w:kern w:val="28"/>
      <w:sz w:val="18"/>
      <w:szCs w:val="52"/>
      <w:lang w:val="en-GB"/>
    </w:rPr>
  </w:style>
  <w:style w:type="character" w:customStyle="1" w:styleId="259">
    <w:name w:val="Body Text Char"/>
    <w:link w:val="9"/>
    <w:qFormat/>
    <w:uiPriority w:val="1"/>
    <w:rPr>
      <w:rFonts w:ascii="Verdana" w:hAnsi="Verdana"/>
      <w:sz w:val="18"/>
      <w:szCs w:val="22"/>
      <w:lang w:val="en-GB"/>
    </w:rPr>
  </w:style>
  <w:style w:type="character" w:customStyle="1" w:styleId="260">
    <w:name w:val="Body Text 2 Char"/>
    <w:link w:val="76"/>
    <w:qFormat/>
    <w:uiPriority w:val="1"/>
    <w:rPr>
      <w:rFonts w:ascii="Verdana" w:hAnsi="Verdana"/>
      <w:sz w:val="18"/>
      <w:szCs w:val="22"/>
      <w:lang w:val="en-GB"/>
    </w:rPr>
  </w:style>
  <w:style w:type="character" w:customStyle="1" w:styleId="261">
    <w:name w:val="Body Text 3 Char"/>
    <w:link w:val="32"/>
    <w:qFormat/>
    <w:uiPriority w:val="1"/>
    <w:rPr>
      <w:rFonts w:ascii="Verdana" w:hAnsi="Verdana"/>
      <w:sz w:val="18"/>
      <w:szCs w:val="16"/>
      <w:lang w:val="en-GB"/>
    </w:rPr>
  </w:style>
  <w:style w:type="paragraph" w:customStyle="1" w:styleId="262">
    <w:name w:val="Answer"/>
    <w:basedOn w:val="1"/>
    <w:link w:val="263"/>
    <w:qFormat/>
    <w:uiPriority w:val="6"/>
    <w:pPr>
      <w:spacing w:after="240"/>
      <w:ind w:left="1077"/>
    </w:pPr>
  </w:style>
  <w:style w:type="character" w:customStyle="1" w:styleId="263">
    <w:name w:val="Answer Char"/>
    <w:link w:val="262"/>
    <w:qFormat/>
    <w:uiPriority w:val="6"/>
    <w:rPr>
      <w:rFonts w:ascii="Verdana" w:hAnsi="Verdana"/>
      <w:sz w:val="18"/>
      <w:szCs w:val="22"/>
      <w:lang w:val="en-GB"/>
    </w:rPr>
  </w:style>
  <w:style w:type="character" w:customStyle="1" w:styleId="264">
    <w:name w:val="Footnote Text Char"/>
    <w:link w:val="53"/>
    <w:qFormat/>
    <w:uiPriority w:val="5"/>
    <w:rPr>
      <w:rFonts w:ascii="Verdana" w:hAnsi="Verdana"/>
      <w:sz w:val="16"/>
      <w:szCs w:val="18"/>
      <w:lang w:val="en-GB" w:eastAsia="en-GB"/>
    </w:rPr>
  </w:style>
  <w:style w:type="character" w:customStyle="1" w:styleId="265">
    <w:name w:val="Endnote Text Char"/>
    <w:link w:val="52"/>
    <w:qFormat/>
    <w:uiPriority w:val="49"/>
    <w:rPr>
      <w:rFonts w:ascii="Verdana" w:hAnsi="Verdana"/>
      <w:sz w:val="16"/>
      <w:lang w:val="en-GB" w:eastAsia="en-GB"/>
    </w:rPr>
  </w:style>
  <w:style w:type="paragraph" w:customStyle="1" w:styleId="266">
    <w:name w:val="FollowUp"/>
    <w:basedOn w:val="1"/>
    <w:link w:val="267"/>
    <w:qFormat/>
    <w:uiPriority w:val="6"/>
    <w:pPr>
      <w:spacing w:after="240"/>
      <w:ind w:left="720"/>
    </w:pPr>
    <w:rPr>
      <w:i/>
    </w:rPr>
  </w:style>
  <w:style w:type="character" w:customStyle="1" w:styleId="267">
    <w:name w:val="FollowUp Char"/>
    <w:link w:val="266"/>
    <w:qFormat/>
    <w:uiPriority w:val="6"/>
    <w:rPr>
      <w:rFonts w:ascii="Verdana" w:hAnsi="Verdana"/>
      <w:i/>
      <w:sz w:val="18"/>
      <w:szCs w:val="22"/>
      <w:lang w:val="en-GB"/>
    </w:rPr>
  </w:style>
  <w:style w:type="character" w:customStyle="1" w:styleId="268">
    <w:name w:val="Footer Char"/>
    <w:link w:val="56"/>
    <w:qFormat/>
    <w:uiPriority w:val="3"/>
    <w:rPr>
      <w:rFonts w:ascii="Verdana" w:hAnsi="Verdana"/>
      <w:sz w:val="18"/>
      <w:szCs w:val="18"/>
      <w:lang w:val="en-GB" w:eastAsia="en-GB"/>
    </w:rPr>
  </w:style>
  <w:style w:type="paragraph" w:customStyle="1" w:styleId="269">
    <w:name w:val="Footnote Quotation"/>
    <w:basedOn w:val="53"/>
    <w:qFormat/>
    <w:uiPriority w:val="5"/>
    <w:pPr>
      <w:ind w:left="567" w:right="567" w:firstLine="0"/>
    </w:pPr>
  </w:style>
  <w:style w:type="character" w:customStyle="1" w:styleId="270">
    <w:name w:val="Header Char"/>
    <w:link w:val="58"/>
    <w:qFormat/>
    <w:uiPriority w:val="3"/>
    <w:rPr>
      <w:rFonts w:ascii="Verdana" w:hAnsi="Verdana"/>
      <w:sz w:val="18"/>
      <w:szCs w:val="18"/>
      <w:lang w:val="en-GB" w:eastAsia="en-GB"/>
    </w:rPr>
  </w:style>
  <w:style w:type="paragraph" w:customStyle="1" w:styleId="271">
    <w:name w:val="Quotation"/>
    <w:basedOn w:val="1"/>
    <w:qFormat/>
    <w:uiPriority w:val="5"/>
    <w:pPr>
      <w:spacing w:after="240"/>
      <w:ind w:left="567" w:right="567"/>
    </w:pPr>
    <w:rPr>
      <w:szCs w:val="18"/>
      <w:lang w:eastAsia="en-GB"/>
    </w:rPr>
  </w:style>
  <w:style w:type="paragraph" w:customStyle="1" w:styleId="272">
    <w:name w:val="Quotation Double"/>
    <w:basedOn w:val="1"/>
    <w:qFormat/>
    <w:uiPriority w:val="5"/>
    <w:pPr>
      <w:spacing w:after="240"/>
      <w:ind w:left="1134" w:right="1134"/>
    </w:pPr>
    <w:rPr>
      <w:szCs w:val="18"/>
      <w:lang w:eastAsia="en-GB"/>
    </w:rPr>
  </w:style>
  <w:style w:type="paragraph" w:customStyle="1" w:styleId="273">
    <w:name w:val="Title 2"/>
    <w:basedOn w:val="1"/>
    <w:next w:val="1"/>
    <w:qFormat/>
    <w:uiPriority w:val="5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274">
    <w:name w:val="Title 3"/>
    <w:basedOn w:val="1"/>
    <w:next w:val="1"/>
    <w:qFormat/>
    <w:uiPriority w:val="5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275">
    <w:name w:val="Title Country"/>
    <w:basedOn w:val="1"/>
    <w:next w:val="1"/>
    <w:qFormat/>
    <w:uiPriority w:val="5"/>
    <w:pPr>
      <w:spacing w:after="360"/>
      <w:jc w:val="center"/>
    </w:pPr>
    <w:rPr>
      <w:smallCaps/>
      <w:color w:val="006283"/>
      <w:szCs w:val="18"/>
      <w:lang w:eastAsia="en-GB"/>
    </w:rPr>
  </w:style>
  <w:style w:type="paragraph" w:customStyle="1" w:styleId="276">
    <w:name w:val="TOC Heading"/>
    <w:basedOn w:val="1"/>
    <w:next w:val="1"/>
    <w:qFormat/>
    <w:uiPriority w:val="39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277">
    <w:name w:val="WTOTable2"/>
    <w:basedOn w:val="88"/>
    <w:uiPriority w:val="99"/>
    <w:rPr>
      <w:rFonts w:ascii="Verdana" w:hAnsi="Verdana"/>
      <w:sz w:val="16"/>
      <w:szCs w:val="18"/>
    </w:rPr>
    <w:tblPr>
      <w:tblBorders>
        <w:top w:val="single" w:color="auto" w:sz="4" w:space="0"/>
        <w:left w:val="double" w:color="auto" w:sz="6" w:space="0"/>
        <w:bottom w:val="single" w:color="auto" w:sz="4" w:space="0"/>
        <w:right w:val="double" w:color="auto" w:sz="6" w:space="0"/>
        <w:insideH w:val="single" w:color="auto" w:sz="4" w:space="0"/>
        <w:insideV w:val="single" w:color="auto" w:sz="4" w:space="0"/>
      </w:tblBorders>
    </w:tblPr>
    <w:tblStylePr w:type="firstRow">
      <w:tcPr>
        <w:tcBorders>
          <w:top w:val="double" w:color="auto" w:sz="6" w:space="0"/>
          <w:left w:val="double" w:color="auto" w:sz="6" w:space="0"/>
          <w:bottom w:val="single" w:color="auto" w:sz="4" w:space="0"/>
          <w:right w:val="double" w:color="auto" w:sz="6" w:space="0"/>
          <w:insideH w:val="nil"/>
          <w:insideV w:val="single" w:sz="4" w:space="0"/>
          <w:tl2br w:val="nil"/>
          <w:tr2bl w:val="nil"/>
        </w:tcBorders>
      </w:tcPr>
    </w:tblStylePr>
    <w:tblStylePr w:type="lastRow">
      <w:tcPr>
        <w:tcBorders>
          <w:top w:val="nil"/>
          <w:left w:val="double" w:color="auto" w:sz="6" w:space="0"/>
          <w:bottom w:val="double" w:color="auto" w:sz="6" w:space="0"/>
          <w:right w:val="double" w:color="auto" w:sz="6" w:space="0"/>
          <w:insideH w:val="nil"/>
          <w:insideV w:val="single" w:sz="4" w:space="0"/>
          <w:tl2br w:val="nil"/>
          <w:tr2bl w:val="nil"/>
        </w:tcBorders>
      </w:tcPr>
    </w:tblStylePr>
  </w:style>
  <w:style w:type="character" w:customStyle="1" w:styleId="278">
    <w:name w:val="Balloon Text Char"/>
    <w:link w:val="55"/>
    <w:semiHidden/>
    <w:qFormat/>
    <w:uiPriority w:val="99"/>
    <w:rPr>
      <w:rFonts w:ascii="Tahoma" w:hAnsi="Tahoma" w:cs="Tahoma"/>
      <w:sz w:val="16"/>
      <w:szCs w:val="16"/>
      <w:lang w:val="en-GB"/>
    </w:rPr>
  </w:style>
  <w:style w:type="character" w:customStyle="1" w:styleId="279">
    <w:name w:val="Subtitle Char"/>
    <w:link w:val="65"/>
    <w:qFormat/>
    <w:uiPriority w:val="6"/>
    <w:rPr>
      <w:rFonts w:ascii="Verdana" w:hAnsi="Verdana" w:eastAsia="Times New Roman"/>
      <w:b/>
      <w:iCs/>
      <w:sz w:val="18"/>
      <w:szCs w:val="24"/>
      <w:lang w:val="en-GB"/>
    </w:rPr>
  </w:style>
  <w:style w:type="paragraph" w:customStyle="1" w:styleId="280">
    <w:name w:val="SummaryHeader"/>
    <w:basedOn w:val="1"/>
    <w:qFormat/>
    <w:uiPriority w:val="4"/>
    <w:pPr>
      <w:spacing w:after="240"/>
      <w:outlineLvl w:val="0"/>
    </w:pPr>
    <w:rPr>
      <w:b/>
      <w:caps/>
      <w:color w:val="006283"/>
    </w:rPr>
  </w:style>
  <w:style w:type="paragraph" w:customStyle="1" w:styleId="281">
    <w:name w:val="SummarySubheader"/>
    <w:basedOn w:val="1"/>
    <w:qFormat/>
    <w:uiPriority w:val="4"/>
    <w:pPr>
      <w:spacing w:after="240"/>
      <w:outlineLvl w:val="1"/>
    </w:pPr>
    <w:rPr>
      <w:b/>
      <w:color w:val="006283"/>
    </w:rPr>
  </w:style>
  <w:style w:type="paragraph" w:customStyle="1" w:styleId="282">
    <w:name w:val="SummaryText"/>
    <w:basedOn w:val="1"/>
    <w:qFormat/>
    <w:uiPriority w:val="4"/>
    <w:pPr>
      <w:numPr>
        <w:ilvl w:val="0"/>
        <w:numId w:val="6"/>
      </w:numPr>
      <w:spacing w:after="240"/>
      <w:ind w:left="0" w:firstLine="0"/>
    </w:pPr>
  </w:style>
  <w:style w:type="paragraph" w:styleId="283">
    <w:name w:val="List Paragraph"/>
    <w:basedOn w:val="1"/>
    <w:semiHidden/>
    <w:qFormat/>
    <w:uiPriority w:val="59"/>
    <w:pPr>
      <w:ind w:left="720"/>
      <w:contextualSpacing/>
    </w:pPr>
  </w:style>
  <w:style w:type="table" w:customStyle="1" w:styleId="284">
    <w:name w:val="WTOBox1"/>
    <w:basedOn w:val="88"/>
    <w:uiPriority w:val="99"/>
    <w:tblPr>
      <w:tblBorders>
        <w:insideH w:val="single" w:color="FFFFFF" w:sz="6" w:space="0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285">
    <w:name w:val="WTOTable1"/>
    <w:basedOn w:val="88"/>
    <w:qFormat/>
    <w:uiPriority w:val="99"/>
    <w:rPr>
      <w:rFonts w:ascii="Verdana" w:hAnsi="Verdana"/>
      <w:sz w:val="1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V w:val="single" w:color="auto" w:sz="4" w:space="0"/>
      </w:tblBorders>
    </w:tblPr>
    <w:tblStylePr w:type="firstRow">
      <w:pPr>
        <w:jc w:val="center"/>
      </w:pPr>
      <w:rPr>
        <w:b/>
        <w:color w:val="FFFFFF"/>
      </w:rPr>
      <w:tcPr>
        <w:shd w:val="clear" w:color="auto" w:fill="006283"/>
      </w:tcPr>
    </w:tblStylePr>
    <w:tblStylePr w:type="band2Horz">
      <w:tcPr>
        <w:shd w:val="clear" w:color="auto" w:fill="C9DED4"/>
      </w:tcPr>
    </w:tblStylePr>
  </w:style>
  <w:style w:type="paragraph" w:customStyle="1" w:styleId="286">
    <w:name w:val="Title Publication"/>
    <w:basedOn w:val="1"/>
    <w:qFormat/>
    <w:uiPriority w:val="49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customStyle="1" w:styleId="287">
    <w:name w:val="Note Text"/>
    <w:basedOn w:val="1"/>
    <w:qFormat/>
    <w:uiPriority w:val="4"/>
    <w:pPr>
      <w:tabs>
        <w:tab w:val="left" w:pos="851"/>
      </w:tabs>
      <w:ind w:left="851" w:hanging="851"/>
      <w:jc w:val="left"/>
    </w:pPr>
    <w:rPr>
      <w:sz w:val="16"/>
    </w:rPr>
  </w:style>
  <w:style w:type="paragraph" w:customStyle="1" w:styleId="288">
    <w:name w:val="Bibliography"/>
    <w:basedOn w:val="1"/>
    <w:next w:val="1"/>
    <w:semiHidden/>
    <w:unhideWhenUsed/>
    <w:qFormat/>
    <w:uiPriority w:val="49"/>
  </w:style>
  <w:style w:type="character" w:customStyle="1" w:styleId="289">
    <w:name w:val="Body Text First Indent Char"/>
    <w:link w:val="86"/>
    <w:semiHidden/>
    <w:qFormat/>
    <w:uiPriority w:val="99"/>
    <w:rPr>
      <w:rFonts w:ascii="Verdana" w:hAnsi="Verdana"/>
      <w:sz w:val="18"/>
      <w:szCs w:val="22"/>
      <w:lang w:val="en-GB"/>
    </w:rPr>
  </w:style>
  <w:style w:type="character" w:customStyle="1" w:styleId="290">
    <w:name w:val="Body Text Indent Char"/>
    <w:link w:val="35"/>
    <w:semiHidden/>
    <w:qFormat/>
    <w:uiPriority w:val="99"/>
    <w:rPr>
      <w:rFonts w:ascii="Verdana" w:hAnsi="Verdana"/>
      <w:sz w:val="18"/>
      <w:szCs w:val="22"/>
      <w:lang w:val="en-GB"/>
    </w:rPr>
  </w:style>
  <w:style w:type="character" w:customStyle="1" w:styleId="291">
    <w:name w:val="Body Text First Indent 2 Char"/>
    <w:link w:val="87"/>
    <w:semiHidden/>
    <w:qFormat/>
    <w:uiPriority w:val="99"/>
    <w:rPr>
      <w:rFonts w:ascii="Verdana" w:hAnsi="Verdana"/>
      <w:sz w:val="18"/>
      <w:szCs w:val="22"/>
      <w:lang w:val="en-GB"/>
    </w:rPr>
  </w:style>
  <w:style w:type="character" w:customStyle="1" w:styleId="292">
    <w:name w:val="Body Text Indent 2 Char"/>
    <w:link w:val="51"/>
    <w:semiHidden/>
    <w:qFormat/>
    <w:uiPriority w:val="99"/>
    <w:rPr>
      <w:rFonts w:ascii="Verdana" w:hAnsi="Verdana"/>
      <w:sz w:val="18"/>
      <w:szCs w:val="22"/>
      <w:lang w:val="en-GB"/>
    </w:rPr>
  </w:style>
  <w:style w:type="character" w:customStyle="1" w:styleId="293">
    <w:name w:val="Body Text Indent 3 Char"/>
    <w:link w:val="70"/>
    <w:semiHidden/>
    <w:qFormat/>
    <w:uiPriority w:val="99"/>
    <w:rPr>
      <w:rFonts w:ascii="Verdana" w:hAnsi="Verdana"/>
      <w:sz w:val="16"/>
      <w:szCs w:val="16"/>
      <w:lang w:val="en-GB"/>
    </w:rPr>
  </w:style>
  <w:style w:type="character" w:customStyle="1" w:styleId="294">
    <w:name w:val="Book Title"/>
    <w:semiHidden/>
    <w:qFormat/>
    <w:uiPriority w:val="99"/>
    <w:rPr>
      <w:b/>
      <w:bCs/>
      <w:smallCaps/>
      <w:spacing w:val="5"/>
      <w:lang w:val="en-GB"/>
    </w:rPr>
  </w:style>
  <w:style w:type="character" w:customStyle="1" w:styleId="295">
    <w:name w:val="Closing Char"/>
    <w:link w:val="33"/>
    <w:semiHidden/>
    <w:qFormat/>
    <w:uiPriority w:val="99"/>
    <w:rPr>
      <w:rFonts w:ascii="Verdana" w:hAnsi="Verdana"/>
      <w:sz w:val="18"/>
      <w:szCs w:val="22"/>
      <w:lang w:val="en-GB"/>
    </w:rPr>
  </w:style>
  <w:style w:type="character" w:customStyle="1" w:styleId="296">
    <w:name w:val="Comment Text Char"/>
    <w:link w:val="29"/>
    <w:qFormat/>
    <w:uiPriority w:val="99"/>
    <w:rPr>
      <w:rFonts w:ascii="Verdana" w:hAnsi="Verdana"/>
      <w:lang w:val="en-GB"/>
    </w:rPr>
  </w:style>
  <w:style w:type="character" w:customStyle="1" w:styleId="297">
    <w:name w:val="Comment Subject Char"/>
    <w:link w:val="85"/>
    <w:qFormat/>
    <w:uiPriority w:val="99"/>
    <w:rPr>
      <w:rFonts w:ascii="Verdana" w:hAnsi="Verdana"/>
      <w:b/>
      <w:bCs/>
      <w:lang w:val="en-GB"/>
    </w:rPr>
  </w:style>
  <w:style w:type="character" w:customStyle="1" w:styleId="298">
    <w:name w:val="Date Char"/>
    <w:link w:val="50"/>
    <w:semiHidden/>
    <w:qFormat/>
    <w:uiPriority w:val="99"/>
    <w:rPr>
      <w:rFonts w:ascii="Verdana" w:hAnsi="Verdana"/>
      <w:sz w:val="18"/>
      <w:szCs w:val="22"/>
      <w:lang w:val="en-GB"/>
    </w:rPr>
  </w:style>
  <w:style w:type="character" w:customStyle="1" w:styleId="299">
    <w:name w:val="Document Map Char"/>
    <w:link w:val="27"/>
    <w:semiHidden/>
    <w:qFormat/>
    <w:uiPriority w:val="99"/>
    <w:rPr>
      <w:rFonts w:ascii="Tahoma" w:hAnsi="Tahoma" w:cs="Tahoma"/>
      <w:sz w:val="16"/>
      <w:szCs w:val="16"/>
      <w:lang w:val="en-GB"/>
    </w:rPr>
  </w:style>
  <w:style w:type="character" w:customStyle="1" w:styleId="300">
    <w:name w:val="E-mail Signature Char"/>
    <w:link w:val="20"/>
    <w:semiHidden/>
    <w:qFormat/>
    <w:uiPriority w:val="99"/>
    <w:rPr>
      <w:rFonts w:ascii="Verdana" w:hAnsi="Verdana"/>
      <w:sz w:val="18"/>
      <w:szCs w:val="22"/>
      <w:lang w:val="en-GB"/>
    </w:rPr>
  </w:style>
  <w:style w:type="character" w:customStyle="1" w:styleId="301">
    <w:name w:val="HTML Address Char"/>
    <w:link w:val="41"/>
    <w:semiHidden/>
    <w:qFormat/>
    <w:uiPriority w:val="99"/>
    <w:rPr>
      <w:rFonts w:ascii="Verdana" w:hAnsi="Verdana"/>
      <w:i/>
      <w:iCs/>
      <w:sz w:val="18"/>
      <w:szCs w:val="22"/>
      <w:lang w:val="en-GB"/>
    </w:rPr>
  </w:style>
  <w:style w:type="character" w:customStyle="1" w:styleId="302">
    <w:name w:val="HTML Preformatted Char"/>
    <w:link w:val="80"/>
    <w:semiHidden/>
    <w:qFormat/>
    <w:uiPriority w:val="99"/>
    <w:rPr>
      <w:rFonts w:ascii="Consolas" w:hAnsi="Consolas" w:cs="Consolas"/>
      <w:lang w:val="en-GB"/>
    </w:rPr>
  </w:style>
  <w:style w:type="character" w:customStyle="1" w:styleId="303">
    <w:name w:val="Intense Emphasis"/>
    <w:semiHidden/>
    <w:qFormat/>
    <w:uiPriority w:val="99"/>
    <w:rPr>
      <w:b/>
      <w:bCs/>
      <w:i/>
      <w:iCs/>
      <w:color w:val="4F81BD"/>
      <w:lang w:val="en-GB"/>
    </w:rPr>
  </w:style>
  <w:style w:type="paragraph" w:styleId="304">
    <w:name w:val="Intense Quote"/>
    <w:basedOn w:val="1"/>
    <w:next w:val="1"/>
    <w:link w:val="305"/>
    <w:semiHidden/>
    <w:qFormat/>
    <w:uiPriority w:val="5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305">
    <w:name w:val="Intense Quote Char"/>
    <w:link w:val="304"/>
    <w:semiHidden/>
    <w:qFormat/>
    <w:uiPriority w:val="59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customStyle="1" w:styleId="306">
    <w:name w:val="Intense Reference"/>
    <w:semiHidden/>
    <w:qFormat/>
    <w:uiPriority w:val="99"/>
    <w:rPr>
      <w:b/>
      <w:bCs/>
      <w:smallCaps/>
      <w:color w:val="C0504D"/>
      <w:spacing w:val="5"/>
      <w:u w:val="single"/>
      <w:lang w:val="en-GB"/>
    </w:rPr>
  </w:style>
  <w:style w:type="character" w:customStyle="1" w:styleId="307">
    <w:name w:val="Macro Text Char"/>
    <w:link w:val="2"/>
    <w:semiHidden/>
    <w:uiPriority w:val="99"/>
    <w:rPr>
      <w:rFonts w:ascii="Consolas" w:hAnsi="Consolas" w:cs="Consolas"/>
      <w:lang w:val="en-GB"/>
    </w:rPr>
  </w:style>
  <w:style w:type="character" w:customStyle="1" w:styleId="308">
    <w:name w:val="Message Header Char"/>
    <w:link w:val="79"/>
    <w:semiHidden/>
    <w:qFormat/>
    <w:uiPriority w:val="99"/>
    <w:rPr>
      <w:rFonts w:ascii="Cambria" w:hAnsi="Cambria" w:eastAsia="Times New Roman"/>
      <w:sz w:val="24"/>
      <w:szCs w:val="24"/>
      <w:shd w:val="pct20" w:color="auto" w:fill="auto"/>
      <w:lang w:val="en-GB"/>
    </w:rPr>
  </w:style>
  <w:style w:type="paragraph" w:styleId="309">
    <w:name w:val="No Spacing"/>
    <w:semiHidden/>
    <w:qFormat/>
    <w:uiPriority w:val="1"/>
    <w:pPr>
      <w:jc w:val="both"/>
    </w:pPr>
    <w:rPr>
      <w:rFonts w:ascii="Verdana" w:hAnsi="Verdana" w:eastAsia="Calibri" w:cs="Times New Roman"/>
      <w:sz w:val="18"/>
      <w:szCs w:val="22"/>
      <w:lang w:val="en-GB" w:eastAsia="en-US" w:bidi="ar-SA"/>
    </w:rPr>
  </w:style>
  <w:style w:type="character" w:customStyle="1" w:styleId="310">
    <w:name w:val="Note Heading Char"/>
    <w:link w:val="17"/>
    <w:semiHidden/>
    <w:qFormat/>
    <w:uiPriority w:val="99"/>
    <w:rPr>
      <w:rFonts w:ascii="Verdana" w:hAnsi="Verdana"/>
      <w:sz w:val="18"/>
      <w:szCs w:val="22"/>
      <w:lang w:val="en-GB"/>
    </w:rPr>
  </w:style>
  <w:style w:type="character" w:styleId="311">
    <w:name w:val="Placeholder Text"/>
    <w:semiHidden/>
    <w:uiPriority w:val="99"/>
    <w:rPr>
      <w:color w:val="808080"/>
      <w:lang w:val="en-GB"/>
    </w:rPr>
  </w:style>
  <w:style w:type="character" w:customStyle="1" w:styleId="312">
    <w:name w:val="Plain Text Char"/>
    <w:link w:val="45"/>
    <w:qFormat/>
    <w:uiPriority w:val="99"/>
    <w:rPr>
      <w:rFonts w:ascii="Consolas" w:hAnsi="Consolas" w:cs="Consolas"/>
      <w:sz w:val="21"/>
      <w:szCs w:val="21"/>
      <w:lang w:val="en-GB"/>
    </w:rPr>
  </w:style>
  <w:style w:type="paragraph" w:styleId="313">
    <w:name w:val="Quote"/>
    <w:basedOn w:val="1"/>
    <w:next w:val="1"/>
    <w:link w:val="314"/>
    <w:qFormat/>
    <w:uiPriority w:val="59"/>
    <w:rPr>
      <w:i/>
      <w:iCs/>
      <w:color w:val="000000"/>
    </w:rPr>
  </w:style>
  <w:style w:type="character" w:customStyle="1" w:styleId="314">
    <w:name w:val="Quote Char"/>
    <w:link w:val="313"/>
    <w:qFormat/>
    <w:uiPriority w:val="59"/>
    <w:rPr>
      <w:rFonts w:ascii="Verdana" w:hAnsi="Verdana"/>
      <w:i/>
      <w:iCs/>
      <w:color w:val="000000"/>
      <w:sz w:val="18"/>
      <w:szCs w:val="22"/>
      <w:lang w:val="en-GB"/>
    </w:rPr>
  </w:style>
  <w:style w:type="character" w:customStyle="1" w:styleId="315">
    <w:name w:val="Salutation Char"/>
    <w:link w:val="31"/>
    <w:semiHidden/>
    <w:qFormat/>
    <w:uiPriority w:val="99"/>
    <w:rPr>
      <w:rFonts w:ascii="Verdana" w:hAnsi="Verdana"/>
      <w:sz w:val="18"/>
      <w:szCs w:val="22"/>
      <w:lang w:val="en-GB"/>
    </w:rPr>
  </w:style>
  <w:style w:type="character" w:customStyle="1" w:styleId="316">
    <w:name w:val="Signature Char"/>
    <w:link w:val="59"/>
    <w:semiHidden/>
    <w:qFormat/>
    <w:uiPriority w:val="99"/>
    <w:rPr>
      <w:rFonts w:ascii="Verdana" w:hAnsi="Verdana"/>
      <w:sz w:val="18"/>
      <w:szCs w:val="22"/>
      <w:lang w:val="en-GB"/>
    </w:rPr>
  </w:style>
  <w:style w:type="character" w:customStyle="1" w:styleId="317">
    <w:name w:val="Subtle Emphasis"/>
    <w:semiHidden/>
    <w:qFormat/>
    <w:uiPriority w:val="99"/>
    <w:rPr>
      <w:i/>
      <w:iCs/>
      <w:color w:val="808080"/>
      <w:lang w:val="en-GB"/>
    </w:rPr>
  </w:style>
  <w:style w:type="character" w:customStyle="1" w:styleId="318">
    <w:name w:val="Subtle Reference"/>
    <w:semiHidden/>
    <w:qFormat/>
    <w:uiPriority w:val="99"/>
    <w:rPr>
      <w:smallCaps/>
      <w:color w:val="C0504D"/>
      <w:u w:val="single"/>
      <w:lang w:val="en-GB"/>
    </w:rPr>
  </w:style>
  <w:style w:type="paragraph" w:customStyle="1" w:styleId="319">
    <w:name w:val="Title Date"/>
    <w:basedOn w:val="1"/>
    <w:next w:val="1"/>
    <w:qFormat/>
    <w:uiPriority w:val="5"/>
    <w:pPr>
      <w:spacing w:after="240"/>
      <w:jc w:val="center"/>
    </w:pPr>
    <w:rPr>
      <w:color w:val="006283"/>
    </w:rPr>
  </w:style>
  <w:style w:type="paragraph" w:customStyle="1" w:styleId="320">
    <w:name w:val="Revision"/>
    <w:hidden/>
    <w:semiHidden/>
    <w:qFormat/>
    <w:uiPriority w:val="99"/>
    <w:rPr>
      <w:rFonts w:ascii="Verdana" w:hAnsi="Verdana" w:eastAsia="Calibri" w:cs="Times New Roman"/>
      <w:sz w:val="18"/>
      <w:szCs w:val="22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d3f01209-afe9-4033-b3d7-0bd9c9b4040b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CCEB608-12F3-477E-ADDD-18DD0B8940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OMC - WTO</Company>
  <Pages>2</Pages>
  <Words>519</Words>
  <Characters>3399</Characters>
  <Lines>32</Lines>
  <Paragraphs>9</Paragraphs>
  <TotalTime>24</TotalTime>
  <ScaleCrop>false</ScaleCrop>
  <LinksUpToDate>false</LinksUpToDate>
  <CharactersWithSpaces>3876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2017-07-03T11:19:00Z</dcterms:created>
  <dc:creator>Lenovo</dc:creator>
  <dc:description>LDIMD - DTU</dc:description>
  <cp:lastModifiedBy>素娟</cp:lastModifiedBy>
  <dcterms:modified xsi:type="dcterms:W3CDTF">2025-11-17T00:18:14Z</dcterms:modified>
  <dc:title>NOTIFICATION NOTIFICATION NOTIFICATION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G/SPS/N/RUS/337</vt:lpwstr>
  </property>
  <property fmtid="{D5CDD505-2E9C-101B-9397-08002B2CF9AE}" pid="3" name="TitusGUID">
    <vt:lpwstr>d3f01209-afe9-4033-b3d7-0bd9c9b4040b</vt:lpwstr>
  </property>
  <property fmtid="{D5CDD505-2E9C-101B-9397-08002B2CF9AE}" pid="4" name="WTOCLASSIFICATION">
    <vt:lpwstr>WTO OFFICIAL</vt:lpwstr>
  </property>
  <property fmtid="{D5CDD505-2E9C-101B-9397-08002B2CF9AE}" pid="5" name="KSOProductBuildVer">
    <vt:lpwstr>2052-12.1.0.23125</vt:lpwstr>
  </property>
  <property fmtid="{D5CDD505-2E9C-101B-9397-08002B2CF9AE}" pid="6" name="ICV">
    <vt:lpwstr>784413D2062F49999146EFD086870F08_13</vt:lpwstr>
  </property>
</Properties>
</file>