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F551"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  <w:rPr>
          <w:caps w:val="0"/>
          <w:kern w:val="0"/>
        </w:rPr>
      </w:pPr>
      <w:bookmarkStart w:id="8" w:name="_GoBack"/>
      <w:bookmarkEnd w:id="8"/>
      <w:r>
        <w:rPr>
          <w:caps w:val="0"/>
          <w:kern w:val="0"/>
        </w:rPr>
        <w:t>NOTIFICATION</w:t>
      </w:r>
    </w:p>
    <w:tbl>
      <w:tblPr>
        <w:tblStyle w:val="88"/>
        <w:tblW w:w="5000" w:type="pct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8"/>
      </w:tblGrid>
      <w:tr w14:paraId="079A281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bottom w:val="single" w:color="auto" w:sz="6" w:space="0"/>
            </w:tcBorders>
            <w:shd w:val="clear" w:color="auto" w:fill="auto"/>
          </w:tcPr>
          <w:p w14:paraId="40D117D1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color="auto" w:sz="6" w:space="0"/>
            </w:tcBorders>
            <w:shd w:val="clear" w:color="auto" w:fill="auto"/>
          </w:tcPr>
          <w:p w14:paraId="308B7C47">
            <w:pPr>
              <w:spacing w:before="120" w:after="120"/>
            </w:pPr>
            <w:r>
              <w:rPr>
                <w:b/>
              </w:rPr>
              <w:t>Notifying Member:</w:t>
            </w:r>
            <w:r>
              <w:t xml:space="preserve"> </w:t>
            </w:r>
            <w:r>
              <w:rPr>
                <w:u w:val="single"/>
              </w:rPr>
              <w:t>CANADA</w:t>
            </w:r>
          </w:p>
          <w:p w14:paraId="722B70FA">
            <w:pPr>
              <w:spacing w:after="120"/>
            </w:pPr>
            <w:r>
              <w:rPr>
                <w:b/>
                <w:bCs/>
              </w:rPr>
              <w:t>If applicable, name of local government involved:</w:t>
            </w:r>
            <w:r>
              <w:rPr>
                <w:bCs/>
              </w:rPr>
              <w:t xml:space="preserve"> </w:t>
            </w:r>
          </w:p>
        </w:tc>
      </w:tr>
      <w:tr w14:paraId="79117B72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4000211E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600348EC">
            <w:pPr>
              <w:spacing w:before="120" w:after="120"/>
            </w:pPr>
            <w:r>
              <w:rPr>
                <w:b/>
              </w:rPr>
              <w:t>Agency responsible:</w:t>
            </w:r>
            <w:r>
              <w:t xml:space="preserve"> Pest Management Regulatory Agency (PMRA), Health Canada</w:t>
            </w:r>
          </w:p>
        </w:tc>
      </w:tr>
      <w:tr w14:paraId="3B423CA4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2EB9ABF7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2406FDC5">
            <w:pPr>
              <w:spacing w:before="120" w:after="120"/>
            </w:pPr>
            <w:r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>
              <w:t xml:space="preserve"> Pesticide metaldehyde in or on bushberries (crop subgroup 13-07B) (ICS codes: 65.020, 65.100, 67.040, 67.080)</w:t>
            </w:r>
          </w:p>
        </w:tc>
      </w:tr>
      <w:tr w14:paraId="1EDE54FA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771D43C1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38BD3DB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</w:rPr>
              <w:t>:</w:t>
            </w:r>
          </w:p>
          <w:p w14:paraId="4EF4B5CC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</w:r>
            <w:r>
              <w:rPr>
                <w:b/>
              </w:rPr>
              <w:t>All trading partners</w:t>
            </w:r>
            <w:r>
              <w:t xml:space="preserve"> </w:t>
            </w:r>
          </w:p>
          <w:p w14:paraId="1CEF2EAD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 ]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Specific regions or countries:</w:t>
            </w:r>
            <w:r>
              <w:rPr>
                <w:bCs/>
              </w:rPr>
              <w:t xml:space="preserve"> </w:t>
            </w:r>
          </w:p>
        </w:tc>
      </w:tr>
      <w:tr w14:paraId="0D2508F9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526EC227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73011F92">
            <w:pPr>
              <w:spacing w:before="120" w:after="120"/>
            </w:pPr>
            <w:r>
              <w:rPr>
                <w:b/>
              </w:rPr>
              <w:t>Title of the notified document:</w:t>
            </w:r>
            <w:r>
              <w:t xml:space="preserve"> Proposed Maximum Residue Limit: Metaldehyde (PMRL2025-06).</w:t>
            </w:r>
            <w:r>
              <w:rPr>
                <w:b/>
              </w:rPr>
              <w:t xml:space="preserve"> Language(s):</w:t>
            </w:r>
            <w:r>
              <w:t xml:space="preserve"> English and French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b/>
              </w:rPr>
              <w:t>Number of pages:</w:t>
            </w:r>
            <w:r>
              <w:t xml:space="preserve"> 7</w:t>
            </w:r>
          </w:p>
        </w:tc>
      </w:tr>
      <w:tr w14:paraId="4B81CDE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60D5DF58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07E6173A">
            <w:pPr>
              <w:spacing w:before="120" w:after="120"/>
            </w:pPr>
            <w:r>
              <w:rPr>
                <w:b/>
              </w:rPr>
              <w:t>Description of content:</w:t>
            </w:r>
            <w:r>
              <w:t xml:space="preserve"> The objective of the notified document PMRL2025-06 is to consult on the listed maximum residue limit (MRL) for metaldehyde that has been proposed by Health Canada's Pest Management Regulatory Agency (PMRA).</w:t>
            </w:r>
          </w:p>
          <w:p w14:paraId="2115C0E6">
            <w:pPr>
              <w:spacing w:before="120" w:after="120"/>
              <w:ind w:left="1366" w:hanging="1366"/>
            </w:pPr>
            <w:r>
              <w:rPr>
                <w:u w:val="single"/>
              </w:rPr>
              <w:t>MRL (ppm)</w:t>
            </w:r>
            <w:r>
              <w:rPr>
                <w:vertAlign w:val="superscript"/>
              </w:rPr>
              <w:t>1,2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14:paraId="5A95ED34">
            <w:pPr>
              <w:spacing w:before="120" w:after="120"/>
              <w:ind w:left="1366" w:hanging="1366"/>
            </w:pPr>
            <w:r>
              <w:t>0.15</w:t>
            </w:r>
            <w:r>
              <w:tab/>
            </w:r>
            <w:r>
              <w:t>Bushberries (crop subgroup 13-07B, except lingonberries and lowbush blueberries)</w:t>
            </w:r>
          </w:p>
          <w:p w14:paraId="44B9BFD4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</w:t>
            </w:r>
            <w:r>
              <w:rPr>
                <w:sz w:val="16"/>
                <w:szCs w:val="20"/>
              </w:rPr>
              <w:t xml:space="preserve"> ppm = parts per million</w:t>
            </w:r>
          </w:p>
          <w:p w14:paraId="2500FCFC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2</w:t>
            </w:r>
            <w:r>
              <w:rPr>
                <w:sz w:val="16"/>
                <w:szCs w:val="20"/>
              </w:rPr>
              <w:t xml:space="preserve"> Lingonberries and lowbush blueberries are not included in this crop subgroup MRL since they are also part of crop subgroup 13-07G (low growing berries) and there is already a registered use for metaldehyde on crop subgroup 13-07G. MRLs are currently established at 0.15 ppm in/on lingonberries and lowbush blueberries.</w:t>
            </w:r>
          </w:p>
          <w:p w14:paraId="31F628A3">
            <w:pPr>
              <w:spacing w:before="120" w:after="120"/>
            </w:pPr>
            <w:r>
              <w:t>The commodities included in the listed crop groups/subgroups can be found on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r>
              <w:fldChar w:fldCharType="begin"/>
            </w:r>
            <w:r>
              <w:instrText xml:space="preserve"> HYPERLINK "https://www.canada.ca/en/health-canada/services/consumer-product-safety/pesticides-pest-management/public/protecting-your-health-environment/pesticides-food/residue-chemistry-crop-groups.html"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https://www.canada.ca/en/health-canada/services/consumer-product-safety/pesticides-pest-management/public/protecting-your-health-environment/pesticides-food/residue-chemistry-crop-groups.html</w:t>
            </w:r>
            <w:r>
              <w:rPr>
                <w:color w:val="0000FF"/>
                <w:u w:val="single"/>
              </w:rPr>
              <w:fldChar w:fldCharType="end"/>
            </w:r>
            <w:r>
              <w:t>) in the Pesticides section of the Canada.ca website.</w:t>
            </w:r>
          </w:p>
        </w:tc>
      </w:tr>
      <w:tr w14:paraId="588A83D5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4DC5FFB2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3FEF4082">
            <w:pPr>
              <w:spacing w:before="120" w:after="120"/>
            </w:pPr>
            <w:r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>
              <w:t xml:space="preserve"> </w:t>
            </w:r>
          </w:p>
        </w:tc>
      </w:tr>
      <w:tr w14:paraId="29EF9A6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54F05C97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241D015F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14:paraId="07CA5E4D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Codex Alimentarius Commission </w:t>
            </w:r>
            <w:r>
              <w:rPr>
                <w:b/>
                <w:i/>
              </w:rPr>
              <w:t>(e.g. title or serial number of Codex standard or related text)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99059B4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World Organization for Animal Health (OIE) </w:t>
            </w:r>
            <w:r>
              <w:rPr>
                <w:b/>
                <w:i/>
              </w:rPr>
              <w:t>(e.g. Terrestrial or Aquatic Animal Health Code, chapter number)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31CE5543">
            <w:pPr>
              <w:spacing w:before="240" w:after="120"/>
              <w:ind w:left="720" w:hanging="720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International Plant Protection Convention </w:t>
            </w:r>
            <w:r>
              <w:rPr>
                <w:b/>
                <w:i/>
              </w:rPr>
              <w:t>(e.g. ISPM number)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53A9C361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</w:r>
            <w:r>
              <w:rPr>
                <w:b/>
              </w:rPr>
              <w:t>None</w:t>
            </w:r>
          </w:p>
          <w:p w14:paraId="32B94A7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</w:t>
            </w:r>
          </w:p>
          <w:p w14:paraId="096B669E">
            <w:pPr>
              <w:spacing w:after="120"/>
              <w:rPr>
                <w:b/>
              </w:rPr>
            </w:pPr>
            <w:r>
              <w:rPr>
                <w:b/>
              </w:rPr>
              <w:t>[ ] Yes   [ ] No</w:t>
            </w:r>
          </w:p>
          <w:p w14:paraId="784C80A1">
            <w:pPr>
              <w:spacing w:after="120"/>
            </w:pPr>
            <w:r>
              <w:rPr>
                <w:b/>
              </w:rPr>
              <w:t>If no, describe, whenever possible, how and why it deviates from the international standard:</w:t>
            </w:r>
            <w:r>
              <w:t xml:space="preserve"> </w:t>
            </w:r>
          </w:p>
        </w:tc>
      </w:tr>
      <w:tr w14:paraId="23C35B69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680302E9">
            <w:pPr>
              <w:spacing w:before="120" w:after="120"/>
              <w:jc w:val="left"/>
            </w:pPr>
            <w:r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7484BFEA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  <w:r>
              <w:t xml:space="preserve"> Health Canada website: </w:t>
            </w:r>
            <w:r>
              <w:fldChar w:fldCharType="begin"/>
            </w:r>
            <w:r>
              <w:instrText xml:space="preserve"> HYPERLINK "https://www.canada.ca/en/health-canada/services/consumer-product-safety/pesticides-pest-management/public/consultations.html"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https://www.canada.ca/en/health-canada/services/consumer-product-safety/pesticides-pest-management/public/consultations.html</w:t>
            </w:r>
            <w:r>
              <w:rPr>
                <w:color w:val="0000FF"/>
                <w:u w:val="single"/>
              </w:rPr>
              <w:fldChar w:fldCharType="end"/>
            </w:r>
            <w:r>
              <w:t>, PMRL2025-06, posted: 27 March 2025</w:t>
            </w:r>
            <w:r>
              <w:rPr>
                <w:bCs/>
              </w:rPr>
              <w:t xml:space="preserve"> (available in English and French)</w:t>
            </w:r>
          </w:p>
        </w:tc>
      </w:tr>
      <w:tr w14:paraId="167171A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18969819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6455BF76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(dd/mm/yy)</w:t>
            </w:r>
            <w:r>
              <w:rPr>
                <w:b/>
              </w:rPr>
              <w:t>:</w:t>
            </w:r>
            <w:r>
              <w:t xml:space="preserve"> Normally within four to five months from the posting of the Proposed MRL document on the Health Canada website.</w:t>
            </w:r>
          </w:p>
          <w:p w14:paraId="489EFD8A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(dd/mm/yy)</w:t>
            </w:r>
            <w:r>
              <w:rPr>
                <w:b/>
              </w:rPr>
              <w:t>:</w:t>
            </w:r>
            <w:r>
              <w:t xml:space="preserve"> To be determined.</w:t>
            </w:r>
          </w:p>
        </w:tc>
      </w:tr>
      <w:tr w14:paraId="46AD4B4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1921B0F8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3C8ECE65">
            <w:pPr>
              <w:spacing w:before="120" w:after="120"/>
            </w:pPr>
            <w:r>
              <w:rPr>
                <w:b/>
              </w:rPr>
              <w:t>Proposed date of entry into force: [ ] 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(dd/mm/yy)</w:t>
            </w:r>
            <w:r>
              <w:rPr>
                <w:b/>
              </w:rPr>
              <w:t>:</w:t>
            </w:r>
            <w:r>
              <w:t xml:space="preserve"> On the date the measure is adopted.</w:t>
            </w:r>
          </w:p>
          <w:p w14:paraId="4D90CA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</w:rPr>
              <w:t>Trade facilitating measure</w:t>
            </w:r>
            <w:r>
              <w:t xml:space="preserve"> </w:t>
            </w:r>
          </w:p>
        </w:tc>
      </w:tr>
      <w:tr w14:paraId="0B8A08D2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012EC1B0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 w14:paraId="79C921F3">
            <w:pPr>
              <w:spacing w:before="120" w:after="120"/>
            </w:pPr>
            <w:r>
              <w:rPr>
                <w:b/>
              </w:rPr>
              <w:t xml:space="preserve">Final date for comments: [ ] Sixty days from the date of circulation of the notification and/or </w:t>
            </w:r>
            <w:r>
              <w:rPr>
                <w:b/>
                <w:i/>
              </w:rPr>
              <w:t>(dd/mm/yy)</w:t>
            </w:r>
            <w:r>
              <w:rPr>
                <w:b/>
              </w:rPr>
              <w:t>:</w:t>
            </w:r>
            <w:r>
              <w:t xml:space="preserve"> 10 June 2025</w:t>
            </w:r>
          </w:p>
          <w:p w14:paraId="34285D24">
            <w:pPr>
              <w:spacing w:after="120"/>
            </w:pPr>
            <w:r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>
              <w:t xml:space="preserve"> </w:t>
            </w:r>
          </w:p>
        </w:tc>
      </w:tr>
      <w:tr w14:paraId="3C15B4E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6" w:space="0"/>
            </w:tcBorders>
            <w:shd w:val="clear" w:color="auto" w:fill="auto"/>
          </w:tcPr>
          <w:p w14:paraId="4981127E">
            <w:pPr>
              <w:keepNext/>
              <w:keepLines/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color="auto" w:sz="6" w:space="0"/>
            </w:tcBorders>
            <w:shd w:val="clear" w:color="auto" w:fill="auto"/>
          </w:tcPr>
          <w:p w14:paraId="77AF3A12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>
              <w:rPr>
                <w:bCs/>
              </w:rPr>
              <w:t xml:space="preserve"> </w:t>
            </w:r>
          </w:p>
          <w:p w14:paraId="1853BDA0">
            <w:pPr>
              <w:keepNext/>
              <w:keepLines/>
              <w:rPr>
                <w:bCs/>
              </w:rPr>
            </w:pPr>
            <w:r>
              <w:rPr>
                <w:bCs/>
              </w:rPr>
              <w:t>The electronic version of the regulatory text can be downloaded at:</w:t>
            </w:r>
          </w:p>
          <w:p w14:paraId="5F9E6AFB">
            <w:pPr>
              <w:keepNext/>
              <w:keepLines/>
              <w:rPr>
                <w:bCs/>
              </w:rPr>
            </w:pPr>
            <w:r>
              <w:fldChar w:fldCharType="begin"/>
            </w:r>
            <w:r>
              <w:instrText xml:space="preserve"> HYPERLINK "https://www.canada.ca/en/health-canada/services/consumer-product-safety/pesticides-pest-management/public/consultations/proposed-maximum-residue-limit/2025/metaldehyde/document.html" </w:instrText>
            </w:r>
            <w:r>
              <w:fldChar w:fldCharType="separate"/>
            </w:r>
            <w:r>
              <w:rPr>
                <w:bCs/>
                <w:color w:val="0000FF"/>
                <w:u w:val="single"/>
              </w:rPr>
              <w:t>https://www.canada.ca/en/health-canada/services/consumer-product-safety/pesticides-pest-management/public/consultations/proposed-maximum-residue-limit/2025/metaldehyde/document.html</w:t>
            </w:r>
            <w:r>
              <w:rPr>
                <w:bCs/>
                <w:color w:val="0000FF"/>
                <w:u w:val="single"/>
              </w:rPr>
              <w:fldChar w:fldCharType="end"/>
            </w:r>
            <w:r>
              <w:rPr>
                <w:bCs/>
              </w:rPr>
              <w:t xml:space="preserve"> (English)</w:t>
            </w:r>
          </w:p>
          <w:p w14:paraId="5B7B0070">
            <w:pPr>
              <w:keepNext/>
              <w:keepLines/>
              <w:spacing w:after="120"/>
              <w:rPr>
                <w:bCs/>
              </w:rPr>
            </w:pPr>
            <w:r>
              <w:fldChar w:fldCharType="begin"/>
            </w:r>
            <w:r>
              <w:instrText xml:space="preserve"> HYPERLINK "https://www.canada.ca/fr/sante-canada/services/securite-produits-consommation/pesticides-lutte-antiparasitaire/public/consultations/limites-maximales-residus-proposees/2025/metaldehyde/document.html" </w:instrText>
            </w:r>
            <w:r>
              <w:fldChar w:fldCharType="separate"/>
            </w:r>
            <w:r>
              <w:rPr>
                <w:bCs/>
                <w:color w:val="0000FF"/>
                <w:u w:val="single"/>
              </w:rPr>
              <w:t>https://www.canada.ca/fr/sante-canada/services/securite-produits-consommation/pesticides-lutte-antiparasitaire/public/consultations/limites-maximales-residus-proposees/2025/metaldehyde/document.html</w:t>
            </w:r>
            <w:r>
              <w:rPr>
                <w:bCs/>
                <w:color w:val="0000FF"/>
                <w:u w:val="single"/>
              </w:rPr>
              <w:fldChar w:fldCharType="end"/>
            </w:r>
            <w:r>
              <w:rPr>
                <w:bCs/>
              </w:rPr>
              <w:t xml:space="preserve"> (French)</w:t>
            </w:r>
          </w:p>
          <w:p w14:paraId="18CCC00D">
            <w:pPr>
              <w:keepNext/>
              <w:keepLines/>
              <w:rPr>
                <w:bCs/>
              </w:rPr>
            </w:pPr>
            <w:r>
              <w:rPr>
                <w:bCs/>
              </w:rPr>
              <w:t>Or requested from:</w:t>
            </w:r>
          </w:p>
          <w:p w14:paraId="01F073C4">
            <w:pPr>
              <w:keepNext/>
              <w:keepLines/>
              <w:rPr>
                <w:bCs/>
              </w:rPr>
            </w:pPr>
            <w:r>
              <w:rPr>
                <w:bCs/>
              </w:rPr>
              <w:t>Canada's Notification Authority and Enquiry Point</w:t>
            </w:r>
          </w:p>
          <w:p w14:paraId="0095CCCC">
            <w:pPr>
              <w:keepNext/>
              <w:keepLines/>
              <w:rPr>
                <w:bCs/>
              </w:rPr>
            </w:pPr>
            <w:r>
              <w:rPr>
                <w:bCs/>
              </w:rPr>
              <w:t>Technical Barriers and Regulations Division</w:t>
            </w:r>
          </w:p>
          <w:p w14:paraId="0DDE5022">
            <w:pPr>
              <w:keepNext/>
              <w:keepLines/>
              <w:rPr>
                <w:bCs/>
              </w:rPr>
            </w:pPr>
            <w:r>
              <w:rPr>
                <w:bCs/>
              </w:rPr>
              <w:t>Global Affairs Canada</w:t>
            </w:r>
          </w:p>
          <w:p w14:paraId="24B4DE4C">
            <w:pPr>
              <w:keepNext/>
              <w:keepLines/>
              <w:rPr>
                <w:bCs/>
              </w:rPr>
            </w:pPr>
            <w:r>
              <w:rPr>
                <w:bCs/>
              </w:rPr>
              <w:t>111 Sussex Drive</w:t>
            </w:r>
          </w:p>
          <w:p w14:paraId="49C0C7EE">
            <w:pPr>
              <w:keepNext/>
              <w:keepLines/>
              <w:rPr>
                <w:bCs/>
              </w:rPr>
            </w:pPr>
            <w:r>
              <w:rPr>
                <w:bCs/>
              </w:rPr>
              <w:t>Ottawa, Ontario, K1A 0G2</w:t>
            </w:r>
          </w:p>
          <w:p w14:paraId="03C2DBF8">
            <w:pPr>
              <w:keepNext/>
              <w:keepLines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Canada</w:t>
            </w:r>
          </w:p>
          <w:p w14:paraId="657D58C9">
            <w:pPr>
              <w:keepNext/>
              <w:keepLines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Tel: +(343) 203 4273</w:t>
            </w:r>
          </w:p>
          <w:p w14:paraId="14C410DB">
            <w:pPr>
              <w:keepNext/>
              <w:keepLines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Fax: +(613) 943 0346</w:t>
            </w:r>
          </w:p>
          <w:p w14:paraId="40C7625F">
            <w:pPr>
              <w:keepNext/>
              <w:keepLines/>
              <w:spacing w:after="120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 xml:space="preserve">E-mail: </w:t>
            </w:r>
            <w:r>
              <w:fldChar w:fldCharType="begin"/>
            </w:r>
            <w:r>
              <w:instrText xml:space="preserve"> HYPERLINK "mailto:enquirypoint@international.gc.ca" </w:instrText>
            </w:r>
            <w:r>
              <w:fldChar w:fldCharType="separate"/>
            </w:r>
            <w:r>
              <w:rPr>
                <w:rStyle w:val="242"/>
                <w:bCs/>
                <w:lang w:val="pt-PT"/>
              </w:rPr>
              <w:t>enquirypoint@international.gc.ca</w:t>
            </w:r>
            <w:r>
              <w:rPr>
                <w:rStyle w:val="242"/>
                <w:bCs/>
                <w:lang w:val="pt-PT"/>
              </w:rPr>
              <w:fldChar w:fldCharType="end"/>
            </w:r>
          </w:p>
        </w:tc>
      </w:tr>
    </w:tbl>
    <w:p w14:paraId="27CA967B">
      <w:pPr>
        <w:rPr>
          <w:lang w:val="pt-P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40" w:bottom="1440" w:left="1440" w:header="720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4230">
    <w:pPr>
      <w:pStyle w:val="56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80A5E">
    <w:pPr>
      <w:pStyle w:val="56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441C">
    <w:pPr>
      <w:pStyle w:val="56"/>
    </w:pP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0A82A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  <w:r>
      <w:t>G/SPS/N/CAN/1593</w:t>
    </w:r>
  </w:p>
  <w:p w14:paraId="78F959EC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</w:p>
  <w:p w14:paraId="6055D7D4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0D19B5B3">
    <w:pPr>
      <w:pStyle w:val="58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CACF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  <w:r>
      <w:t>G/SPS/N/CAN/1593</w:t>
    </w:r>
  </w:p>
  <w:p w14:paraId="37454B7A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</w:p>
  <w:p w14:paraId="202C940B">
    <w:pPr>
      <w:pStyle w:val="58"/>
      <w:pBdr>
        <w:bottom w:val="single" w:color="auto" w:sz="4" w:space="1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5FCF1E5">
    <w:pPr>
      <w:pStyle w:val="58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8"/>
      <w:tblW w:w="0" w:type="auto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794"/>
      <w:gridCol w:w="2123"/>
      <w:gridCol w:w="3325"/>
    </w:tblGrid>
    <w:tr w14:paraId="3F5128C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40" w:hRule="atLeast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8B565">
          <w:pPr>
            <w:rPr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3B630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3D71509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13" w:hRule="atLeast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953B5F">
          <w:pPr>
            <w:jc w:val="left"/>
          </w:pPr>
          <w:r>
            <w:rPr>
              <w:lang w:eastAsia="en-GB"/>
            </w:rPr>
            <w:drawing>
              <wp:inline distT="0" distB="0" distL="114300" distR="114300">
                <wp:extent cx="2400300" cy="711200"/>
                <wp:effectExtent l="0" t="0" r="0" b="1270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137B63">
          <w:pPr>
            <w:jc w:val="right"/>
            <w:rPr>
              <w:b/>
              <w:szCs w:val="16"/>
            </w:rPr>
          </w:pPr>
        </w:p>
      </w:tc>
    </w:tr>
    <w:tr w14:paraId="0C67BEC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68" w:hRule="atLeast"/>
        <w:jc w:val="center"/>
      </w:trPr>
      <w:tc>
        <w:tcPr>
          <w:tcW w:w="3794" w:type="dxa"/>
          <w:vMerge w:val="continue"/>
          <w:shd w:val="clear" w:color="auto" w:fill="FFFFFF"/>
          <w:tcMar>
            <w:left w:w="108" w:type="dxa"/>
            <w:right w:w="108" w:type="dxa"/>
          </w:tcMar>
        </w:tcPr>
        <w:p w14:paraId="3F2CAF14">
          <w:pPr>
            <w:jc w:val="left"/>
            <w:rPr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6958E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G/SPS/N/CAN/1593</w:t>
          </w:r>
        </w:p>
        <w:bookmarkEnd w:id="1"/>
        <w:p w14:paraId="749B7F18">
          <w:pPr>
            <w:jc w:val="right"/>
            <w:rPr>
              <w:b/>
              <w:szCs w:val="16"/>
            </w:rPr>
          </w:pPr>
        </w:p>
      </w:tc>
    </w:tr>
    <w:tr w14:paraId="7E2298C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40" w:hRule="atLeast"/>
        <w:jc w:val="center"/>
      </w:trPr>
      <w:tc>
        <w:tcPr>
          <w:tcW w:w="3794" w:type="dxa"/>
          <w:vMerge w:val="continue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0E599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8EECE3">
          <w:pPr>
            <w:jc w:val="right"/>
            <w:rPr>
              <w:szCs w:val="16"/>
            </w:rPr>
          </w:pPr>
          <w:bookmarkStart w:id="2" w:name="spsDateDistribution"/>
          <w:bookmarkEnd w:id="2"/>
          <w:bookmarkStart w:id="3" w:name="bmkDate"/>
          <w:r>
            <w:rPr>
              <w:szCs w:val="16"/>
            </w:rPr>
            <w:t>4 April 2025</w:t>
          </w:r>
          <w:bookmarkEnd w:id="3"/>
        </w:p>
      </w:tc>
    </w:tr>
    <w:tr w14:paraId="282EC76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412" w:hRule="atLeast"/>
        <w:jc w:val="center"/>
      </w:trPr>
      <w:tc>
        <w:tcPr>
          <w:tcW w:w="5917" w:type="dxa"/>
          <w:gridSpan w:val="2"/>
          <w:tcBorders>
            <w:bottom w:val="single" w:color="auto" w:sz="4" w:space="0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4D0D9A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(25-2367)</w:t>
          </w:r>
          <w:bookmarkEnd w:id="4"/>
        </w:p>
      </w:tc>
      <w:tc>
        <w:tcPr>
          <w:tcW w:w="3325" w:type="dxa"/>
          <w:tcBorders>
            <w:bottom w:val="single" w:color="auto" w:sz="4" w:space="0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0F7CAC">
          <w:pPr>
            <w:jc w:val="right"/>
            <w:rPr>
              <w:szCs w:val="16"/>
            </w:rPr>
          </w:pPr>
          <w:bookmarkStart w:id="5" w:name="bmkTotPages"/>
          <w:r>
            <w:rPr>
              <w:bCs/>
              <w:szCs w:val="16"/>
            </w:rPr>
            <w:t xml:space="preserve">Page: 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PAGE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rFonts w:ascii="Verdana" w:hAnsi="Verdana" w:eastAsia="Calibri"/>
              <w:bCs/>
              <w:sz w:val="18"/>
              <w:szCs w:val="16"/>
              <w:lang w:val="en-GB" w:eastAsia="en-US" w:bidi="ar-SA"/>
            </w:rPr>
            <w:t>1</w:t>
          </w:r>
          <w:r>
            <w:rPr>
              <w:bCs/>
              <w:szCs w:val="16"/>
            </w:rPr>
            <w:fldChar w:fldCharType="end"/>
          </w:r>
          <w:r>
            <w:rPr>
              <w:bCs/>
              <w:szCs w:val="16"/>
            </w:rPr>
            <w:t>/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NUMPAGES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rFonts w:ascii="Verdana" w:hAnsi="Verdana" w:eastAsia="Calibri"/>
              <w:bCs/>
              <w:sz w:val="18"/>
              <w:szCs w:val="16"/>
              <w:lang w:val="en-GB" w:eastAsia="en-US" w:bidi="ar-SA"/>
            </w:rPr>
            <w:t>2</w:t>
          </w:r>
          <w:r>
            <w:rPr>
              <w:bCs/>
              <w:szCs w:val="16"/>
            </w:rPr>
            <w:fldChar w:fldCharType="end"/>
          </w:r>
          <w:bookmarkEnd w:id="5"/>
        </w:p>
      </w:tc>
    </w:tr>
    <w:tr w14:paraId="28BD8A6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40" w:hRule="atLeast"/>
        <w:jc w:val="center"/>
      </w:trPr>
      <w:tc>
        <w:tcPr>
          <w:tcW w:w="5917" w:type="dxa"/>
          <w:gridSpan w:val="2"/>
          <w:tcBorders>
            <w:top w:val="single" w:color="auto" w:sz="4" w:space="0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A36F24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color="auto" w:sz="4" w:space="0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EB7393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English/French</w:t>
          </w:r>
          <w:bookmarkEnd w:id="7"/>
        </w:p>
      </w:tc>
    </w:tr>
  </w:tbl>
  <w:p w14:paraId="0A7417AC">
    <w:pPr>
      <w:pStyle w:val="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multilevel"/>
    <w:tmpl w:val="FFFFFF7C"/>
    <w:lvl w:ilvl="0" w:tentative="0">
      <w:start w:val="1"/>
      <w:numFmt w:val="decimal"/>
      <w:pStyle w:val="25"/>
      <w:lvlText w:val="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  <w:lvl w:ilvl="1" w:tentative="0">
      <w:start w:val="1"/>
      <w:numFmt w:val="lowerLetter"/>
      <w:pStyle w:val="40"/>
      <w:lvlText w:val=""/>
      <w:lvlJc w:val="left"/>
      <w:pPr>
        <w:tabs>
          <w:tab w:val="left" w:pos="907"/>
        </w:tabs>
        <w:ind w:left="907" w:hanging="340"/>
      </w:pPr>
      <w:rPr>
        <w:rFonts w:hint="default" w:ascii="Symbol" w:hAnsi="Symbol"/>
      </w:rPr>
    </w:lvl>
    <w:lvl w:ilvl="2" w:tentative="0">
      <w:start w:val="1"/>
      <w:numFmt w:val="lowerRoman"/>
      <w:pStyle w:val="34"/>
      <w:lvlText w:val=""/>
      <w:lvlJc w:val="left"/>
      <w:pPr>
        <w:tabs>
          <w:tab w:val="left" w:pos="1247"/>
        </w:tabs>
        <w:ind w:left="1247" w:hanging="340"/>
      </w:pPr>
      <w:rPr>
        <w:rFonts w:hint="default" w:ascii="Symbol" w:hAnsi="Symbol"/>
      </w:rPr>
    </w:lvl>
    <w:lvl w:ilvl="3" w:tentative="0">
      <w:start w:val="1"/>
      <w:numFmt w:val="decimal"/>
      <w:pStyle w:val="18"/>
      <w:lvlText w:val=""/>
      <w:lvlJc w:val="left"/>
      <w:pPr>
        <w:tabs>
          <w:tab w:val="left" w:pos="1587"/>
        </w:tabs>
        <w:ind w:left="1587" w:hanging="340"/>
      </w:pPr>
      <w:rPr>
        <w:rFonts w:hint="default" w:ascii="Symbol" w:hAnsi="Symbol"/>
      </w:rPr>
    </w:lvl>
    <w:lvl w:ilvl="4" w:tentative="0">
      <w:start w:val="1"/>
      <w:numFmt w:val="lowerLetter"/>
      <w:pStyle w:val="46"/>
      <w:lvlText w:val=""/>
      <w:lvlJc w:val="left"/>
      <w:pPr>
        <w:tabs>
          <w:tab w:val="left" w:pos="1927"/>
        </w:tabs>
        <w:ind w:left="1927" w:hanging="340"/>
      </w:pPr>
      <w:rPr>
        <w:rFonts w:hint="default" w:ascii="Symbol" w:hAnsi="Symbol"/>
      </w:r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multilevel"/>
    <w:tmpl w:val="FFFFFF7E"/>
    <w:lvl w:ilvl="0" w:tentative="0">
      <w:start w:val="1"/>
      <w:numFmt w:val="decimal"/>
      <w:pStyle w:val="3"/>
      <w:suff w:val="space"/>
      <w:lvlText w:val="%1 "/>
      <w:lvlJc w:val="left"/>
      <w:pPr>
        <w:tabs>
          <w:tab w:val="left" w:pos="567"/>
        </w:tabs>
        <w:ind w:left="0" w:firstLine="0"/>
      </w:pPr>
      <w:rPr>
        <w:rFonts w:ascii="Verdana" w:hAnsi="Verdana"/>
        <w:caps/>
        <w:smallCaps w:val="0"/>
      </w:rPr>
    </w:lvl>
    <w:lvl w:ilvl="1" w:tentative="0">
      <w:start w:val="1"/>
      <w:numFmt w:val="decimal"/>
      <w:pStyle w:val="4"/>
      <w:suff w:val="space"/>
      <w:lvlText w:val="%1.%2 "/>
      <w:lvlJc w:val="left"/>
      <w:pPr>
        <w:tabs>
          <w:tab w:val="left" w:pos="567"/>
        </w:tabs>
        <w:ind w:left="0" w:firstLine="0"/>
      </w:pPr>
      <w:rPr>
        <w:rFonts w:ascii="Verdana" w:hAnsi="Verdana"/>
      </w:rPr>
    </w:lvl>
    <w:lvl w:ilvl="2" w:tentative="0">
      <w:start w:val="1"/>
      <w:numFmt w:val="decimal"/>
      <w:pStyle w:val="5"/>
      <w:suff w:val="space"/>
      <w:lvlText w:val="%1.%2.%3 "/>
      <w:lvlJc w:val="left"/>
      <w:pPr>
        <w:tabs>
          <w:tab w:val="left" w:pos="567"/>
        </w:tabs>
        <w:ind w:left="0" w:firstLine="0"/>
      </w:pPr>
      <w:rPr>
        <w:rFonts w:ascii="Verdana" w:hAnsi="Verdana"/>
      </w:rPr>
    </w:lvl>
    <w:lvl w:ilvl="3" w:tentative="0">
      <w:start w:val="1"/>
      <w:numFmt w:val="decimal"/>
      <w:pStyle w:val="6"/>
      <w:suff w:val="space"/>
      <w:lvlText w:val="%1.%2.%3.%4 "/>
      <w:lvlJc w:val="left"/>
      <w:pPr>
        <w:tabs>
          <w:tab w:val="left" w:pos="1134"/>
        </w:tabs>
        <w:ind w:left="0" w:firstLine="0"/>
      </w:pPr>
      <w:rPr>
        <w:rFonts w:ascii="Verdana" w:hAnsi="Verdana"/>
      </w:rPr>
    </w:lvl>
    <w:lvl w:ilvl="4" w:tentative="0">
      <w:start w:val="1"/>
      <w:numFmt w:val="decimal"/>
      <w:pStyle w:val="7"/>
      <w:suff w:val="space"/>
      <w:lvlText w:val="%1.%2.%3.%4.%5 "/>
      <w:lvlJc w:val="left"/>
      <w:pPr>
        <w:tabs>
          <w:tab w:val="left" w:pos="1134"/>
        </w:tabs>
        <w:ind w:left="0" w:firstLine="0"/>
      </w:pPr>
      <w:rPr>
        <w:rFonts w:ascii="Verdana" w:hAnsi="Verdana"/>
      </w:rPr>
    </w:lvl>
    <w:lvl w:ilvl="5" w:tentative="0">
      <w:start w:val="1"/>
      <w:numFmt w:val="decimal"/>
      <w:pStyle w:val="8"/>
      <w:suff w:val="space"/>
      <w:lvlText w:val="%1.%2.%3.%4.%5.%6 "/>
      <w:lvlJc w:val="left"/>
      <w:pPr>
        <w:tabs>
          <w:tab w:val="left" w:pos="1134"/>
        </w:tabs>
        <w:ind w:left="0" w:firstLine="0"/>
      </w:pPr>
      <w:rPr>
        <w:rFonts w:ascii="Verdana" w:hAnsi="Verdana"/>
      </w:rPr>
    </w:lvl>
    <w:lvl w:ilvl="6" w:tentative="0">
      <w:start w:val="1"/>
      <w:numFmt w:val="decimal"/>
      <w:lvlRestart w:val="1"/>
      <w:pStyle w:val="9"/>
      <w:isLgl/>
      <w:suff w:val="space"/>
      <w:lvlText w:val="%1.%7. "/>
      <w:lvlJc w:val="left"/>
      <w:pPr>
        <w:tabs>
          <w:tab w:val="left" w:pos="567"/>
        </w:tabs>
        <w:ind w:left="0" w:firstLine="0"/>
      </w:pPr>
      <w:rPr>
        <w:rFonts w:ascii="Verdana" w:hAnsi="Verdana"/>
      </w:rPr>
    </w:lvl>
    <w:lvl w:ilvl="7" w:tentative="0">
      <w:start w:val="1"/>
      <w:numFmt w:val="lowerLetter"/>
      <w:pStyle w:val="76"/>
      <w:lvlText w:val="%8."/>
      <w:lvlJc w:val="left"/>
      <w:pPr>
        <w:tabs>
          <w:tab w:val="left" w:pos="907"/>
        </w:tabs>
        <w:ind w:left="907" w:hanging="340"/>
      </w:pPr>
      <w:rPr>
        <w:rFonts w:ascii="Verdana" w:hAnsi="Verdana"/>
      </w:rPr>
    </w:lvl>
    <w:lvl w:ilvl="8" w:tentative="0">
      <w:start w:val="1"/>
      <w:numFmt w:val="lowerRoman"/>
      <w:pStyle w:val="32"/>
      <w:lvlText w:val="%9."/>
      <w:lvlJc w:val="left"/>
      <w:pPr>
        <w:tabs>
          <w:tab w:val="left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63D526BA"/>
    <w:multiLevelType w:val="multilevel"/>
    <w:tmpl w:val="63D526BA"/>
    <w:lvl w:ilvl="0" w:tentative="0">
      <w:start w:val="1"/>
      <w:numFmt w:val="decimal"/>
      <w:pStyle w:val="282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TrackMoves/>
  <w:documentProtection w:enforcement="0"/>
  <w:defaultTabStop w:val="567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4CF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1DCF"/>
    <w:rsid w:val="00157B94"/>
    <w:rsid w:val="00182B84"/>
    <w:rsid w:val="001A4BE1"/>
    <w:rsid w:val="001C5398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00F6"/>
    <w:rsid w:val="00467032"/>
    <w:rsid w:val="0046754A"/>
    <w:rsid w:val="004B39D5"/>
    <w:rsid w:val="004C6D76"/>
    <w:rsid w:val="004D2D50"/>
    <w:rsid w:val="004E4B52"/>
    <w:rsid w:val="004F203A"/>
    <w:rsid w:val="0051478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4E"/>
    <w:rsid w:val="00656ABC"/>
    <w:rsid w:val="00674CCD"/>
    <w:rsid w:val="006B4BC2"/>
    <w:rsid w:val="006E42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C4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2155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1B3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0D7"/>
    <w:rsid w:val="00C863EB"/>
    <w:rsid w:val="00CD7D97"/>
    <w:rsid w:val="00CE3EE6"/>
    <w:rsid w:val="00CE4BA1"/>
    <w:rsid w:val="00D000C7"/>
    <w:rsid w:val="00D13F3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  <w:rsid w:val="03716D43"/>
    <w:rsid w:val="4FE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nhideWhenUsed="0" w:uiPriority="2" w:semiHidden="0" w:name="heading 6"/>
    <w:lsdException w:qFormat="1" w:unhideWhenUsed="0" w:uiPriority="2" w:semiHidden="0" w:name="heading 7"/>
    <w:lsdException w:unhideWhenUsed="0" w:uiPriority="2" w:semiHidden="0" w:name="heading 8"/>
    <w:lsdException w:qFormat="1" w:unhideWhenUsed="0" w:uiPriority="2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99" w:name="Normal Indent"/>
    <w:lsdException w:qFormat="1" w:unhideWhenUsed="0" w:uiPriority="5" w:semiHidden="0" w:name="footnote text"/>
    <w:lsdException w:qFormat="1" w:uiPriority="99" w:semiHidden="0" w:name="annotation text"/>
    <w:lsdException w:qFormat="1" w:unhideWhenUsed="0" w:uiPriority="3" w:semiHidden="0" w:name="header"/>
    <w:lsdException w:qFormat="1" w:unhideWhenUsed="0" w:uiPriority="3" w:semiHidden="0" w:name="footer"/>
    <w:lsdException w:qFormat="1" w:uiPriority="99" w:name="index heading"/>
    <w:lsdException w:qFormat="1" w:unhideWhenUsed="0" w:uiPriority="6" w:semiHidden="0" w:name="caption"/>
    <w:lsdException w:qFormat="1" w:unhideWhenUsed="0" w:uiPriority="39" w:semiHidden="0" w:name="table of figures"/>
    <w:lsdException w:qFormat="1" w:uiPriority="99" w:name="envelope address"/>
    <w:lsdException w:qFormat="1" w:uiPriority="99" w:name="envelope return"/>
    <w:lsdException w:qFormat="1" w:unhideWhenUsed="0" w:uiPriority="5" w:semiHidden="0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nhideWhenUsed="0" w:uiPriority="49" w:semiHidden="0" w:name="endnote reference"/>
    <w:lsdException w:unhideWhenUsed="0" w:uiPriority="49" w:semiHidden="0" w:name="endnote text"/>
    <w:lsdException w:qFormat="1" w:unhideWhenUsed="0" w:uiPriority="39" w:semiHidden="0" w:name="table of authorities"/>
    <w:lsdException w:qFormat="1" w:uiPriority="99" w:name="macro"/>
    <w:lsdException w:qFormat="1" w:uiPriority="39" w:semiHidden="0" w:name="toa heading"/>
    <w:lsdException w:qFormat="1" w:uiPriority="99" w:name="List"/>
    <w:lsdException w:qFormat="1" w:unhideWhenUsed="0" w:uiPriority="1" w:semiHidden="0" w:name="List Bullet"/>
    <w:lsdException w:qFormat="1" w:uiPriority="4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nhideWhenUsed="0" w:uiPriority="1" w:semiHidden="0" w:name="List Bullet 2"/>
    <w:lsdException w:qFormat="1" w:unhideWhenUsed="0" w:uiPriority="1" w:semiHidden="0" w:name="List Bullet 3"/>
    <w:lsdException w:qFormat="1" w:unhideWhenUsed="0" w:uiPriority="1" w:semiHidden="0" w:name="List Bullet 4"/>
    <w:lsdException w:qFormat="1" w:unhideWhenUsed="0" w:uiPriority="1" w:semiHidden="0" w:name="List Bullet 5"/>
    <w:lsdException w:qFormat="1" w:uiPriority="49" w:name="List Number 2"/>
    <w:lsdException w:qFormat="1" w:uiPriority="49" w:name="List Number 3"/>
    <w:lsdException w:qFormat="1" w:uiPriority="49" w:name="List Number 4"/>
    <w:lsdException w:qFormat="1" w:uiPriority="49" w:name="List Number 5"/>
    <w:lsdException w:qFormat="1" w:unhideWhenUsed="0" w:uiPriority="5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6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nhideWhenUsed="0" w:uiPriority="1" w:semiHidden="0" w:name="Body Text 2"/>
    <w:lsdException w:qFormat="1" w:unhideWhenUsed="0" w:uiPriority="1" w:semiHidden="0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" w:semiHidden="0" w:name="Hyperlink"/>
    <w:lsdException w:qFormat="1" w:uiPriority="9" w:semiHidden="0" w:name="FollowedHyperlink"/>
    <w:lsdException w:qFormat="1" w:unhideWhenUsed="0" w:uiPriority="99" w:name="Strong"/>
    <w:lsdException w:qFormat="1" w:unhideWhenUsed="0" w:uiPriority="99" w:name="Emphasis"/>
    <w:lsdException w:qFormat="1" w:uiPriority="99" w:name="Document Map"/>
    <w:lsdException w:qFormat="1" w:uiPriority="99" w:semiHidden="0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qFormat="1" w:uiPriority="99" w:name="Table Simple 2"/>
    <w:lsdException w:qFormat="1" w:uiPriority="99" w:name="Table Simple 3"/>
    <w:lsdException w:uiPriority="99" w:name="Table Classic 1"/>
    <w:lsdException w:qFormat="1" w:uiPriority="99" w:name="Table Classic 2"/>
    <w:lsdException w:uiPriority="99" w:name="Table Classic 3"/>
    <w:lsdException w:qFormat="1" w:uiPriority="99" w:name="Table Classic 4"/>
    <w:lsdException w:qFormat="1" w:uiPriority="99" w:name="Table Colorful 1"/>
    <w:lsdException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uiPriority="99" w:name="Table Grid 2"/>
    <w:lsdException w:uiPriority="99" w:name="Table Grid 3"/>
    <w:lsdException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59" w:name="List Paragraph"/>
    <w:lsdException w:qFormat="1" w:unhideWhenUsed="0" w:uiPriority="59" w:semiHidden="0" w:name="Quote"/>
    <w:lsdException w:qFormat="1" w:unhideWhenUsed="0" w:uiPriority="5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Verdana" w:hAnsi="Verdana" w:eastAsia="Calibri" w:cs="Times New Roman"/>
      <w:sz w:val="18"/>
      <w:szCs w:val="22"/>
      <w:lang w:val="en-GB" w:eastAsia="en-US" w:bidi="ar-SA"/>
    </w:rPr>
  </w:style>
  <w:style w:type="paragraph" w:styleId="3">
    <w:name w:val="heading 1"/>
    <w:basedOn w:val="1"/>
    <w:next w:val="4"/>
    <w:link w:val="249"/>
    <w:qFormat/>
    <w:uiPriority w:val="2"/>
    <w:pPr>
      <w:keepNext/>
      <w:keepLines/>
      <w:numPr>
        <w:ilvl w:val="0"/>
        <w:numId w:val="1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4">
    <w:name w:val="heading 2"/>
    <w:basedOn w:val="1"/>
    <w:next w:val="5"/>
    <w:link w:val="250"/>
    <w:qFormat/>
    <w:uiPriority w:val="2"/>
    <w:pPr>
      <w:keepNext/>
      <w:keepLines/>
      <w:numPr>
        <w:ilvl w:val="1"/>
        <w:numId w:val="1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5">
    <w:name w:val="heading 3"/>
    <w:basedOn w:val="1"/>
    <w:next w:val="6"/>
    <w:link w:val="251"/>
    <w:qFormat/>
    <w:uiPriority w:val="2"/>
    <w:pPr>
      <w:keepNext/>
      <w:keepLines/>
      <w:numPr>
        <w:ilvl w:val="2"/>
        <w:numId w:val="1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6">
    <w:name w:val="heading 4"/>
    <w:basedOn w:val="1"/>
    <w:next w:val="7"/>
    <w:link w:val="252"/>
    <w:qFormat/>
    <w:uiPriority w:val="2"/>
    <w:pPr>
      <w:keepNext/>
      <w:keepLines/>
      <w:numPr>
        <w:ilvl w:val="3"/>
        <w:numId w:val="1"/>
      </w:numPr>
      <w:tabs>
        <w:tab w:val="left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7">
    <w:name w:val="heading 5"/>
    <w:basedOn w:val="1"/>
    <w:next w:val="8"/>
    <w:link w:val="253"/>
    <w:qFormat/>
    <w:uiPriority w:val="2"/>
    <w:pPr>
      <w:keepNext/>
      <w:keepLines/>
      <w:numPr>
        <w:ilvl w:val="4"/>
        <w:numId w:val="1"/>
      </w:numPr>
      <w:tabs>
        <w:tab w:val="left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8">
    <w:name w:val="heading 6"/>
    <w:basedOn w:val="1"/>
    <w:next w:val="9"/>
    <w:link w:val="254"/>
    <w:qFormat/>
    <w:uiPriority w:val="2"/>
    <w:pPr>
      <w:keepNext/>
      <w:keepLines/>
      <w:numPr>
        <w:ilvl w:val="5"/>
        <w:numId w:val="1"/>
      </w:numPr>
      <w:tabs>
        <w:tab w:val="left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10">
    <w:name w:val="heading 7"/>
    <w:basedOn w:val="1"/>
    <w:next w:val="1"/>
    <w:link w:val="255"/>
    <w:qFormat/>
    <w:uiPriority w:val="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11">
    <w:name w:val="heading 8"/>
    <w:basedOn w:val="1"/>
    <w:next w:val="1"/>
    <w:link w:val="256"/>
    <w:uiPriority w:val="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12">
    <w:name w:val="heading 9"/>
    <w:basedOn w:val="1"/>
    <w:next w:val="1"/>
    <w:link w:val="257"/>
    <w:qFormat/>
    <w:uiPriority w:val="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0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eastAsia="Calibri" w:cs="Consolas"/>
      <w:lang w:val="en-GB" w:eastAsia="en-US" w:bidi="ar-SA"/>
    </w:rPr>
  </w:style>
  <w:style w:type="paragraph" w:styleId="9">
    <w:name w:val="Body Text"/>
    <w:basedOn w:val="1"/>
    <w:link w:val="259"/>
    <w:qFormat/>
    <w:uiPriority w:val="1"/>
    <w:pPr>
      <w:numPr>
        <w:ilvl w:val="6"/>
        <w:numId w:val="1"/>
      </w:numPr>
      <w:spacing w:after="240"/>
    </w:pPr>
  </w:style>
  <w:style w:type="paragraph" w:styleId="13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4">
    <w:name w:val="toc 7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15">
    <w:name w:val="List Number 2"/>
    <w:basedOn w:val="1"/>
    <w:semiHidden/>
    <w:unhideWhenUsed/>
    <w:qFormat/>
    <w:uiPriority w:val="49"/>
    <w:pPr>
      <w:numPr>
        <w:ilvl w:val="0"/>
        <w:numId w:val="2"/>
      </w:numPr>
      <w:contextualSpacing/>
    </w:pPr>
  </w:style>
  <w:style w:type="paragraph" w:styleId="16">
    <w:name w:val="table of authorities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17">
    <w:name w:val="Note Heading"/>
    <w:basedOn w:val="1"/>
    <w:next w:val="1"/>
    <w:link w:val="310"/>
    <w:semiHidden/>
    <w:unhideWhenUsed/>
    <w:qFormat/>
    <w:uiPriority w:val="99"/>
  </w:style>
  <w:style w:type="paragraph" w:styleId="18">
    <w:name w:val="List Bullet 4"/>
    <w:basedOn w:val="1"/>
    <w:qFormat/>
    <w:uiPriority w:val="1"/>
    <w:pPr>
      <w:numPr>
        <w:ilvl w:val="3"/>
        <w:numId w:val="3"/>
      </w:numPr>
      <w:spacing w:after="240"/>
      <w:contextualSpacing/>
    </w:pPr>
  </w:style>
  <w:style w:type="paragraph" w:styleId="19">
    <w:name w:val="index 8"/>
    <w:basedOn w:val="1"/>
    <w:next w:val="1"/>
    <w:semiHidden/>
    <w:unhideWhenUsed/>
    <w:qFormat/>
    <w:uiPriority w:val="99"/>
    <w:pPr>
      <w:ind w:left="1440" w:hanging="180"/>
    </w:pPr>
  </w:style>
  <w:style w:type="paragraph" w:styleId="20">
    <w:name w:val="E-mail Signature"/>
    <w:basedOn w:val="1"/>
    <w:link w:val="300"/>
    <w:semiHidden/>
    <w:unhideWhenUsed/>
    <w:qFormat/>
    <w:uiPriority w:val="99"/>
  </w:style>
  <w:style w:type="paragraph" w:styleId="21">
    <w:name w:val="List Number"/>
    <w:basedOn w:val="1"/>
    <w:semiHidden/>
    <w:unhideWhenUsed/>
    <w:qFormat/>
    <w:uiPriority w:val="49"/>
    <w:pPr>
      <w:numPr>
        <w:ilvl w:val="0"/>
        <w:numId w:val="4"/>
      </w:numPr>
      <w:contextualSpacing/>
    </w:pPr>
  </w:style>
  <w:style w:type="paragraph" w:styleId="22">
    <w:name w:val="Normal Indent"/>
    <w:basedOn w:val="1"/>
    <w:semiHidden/>
    <w:unhideWhenUsed/>
    <w:qFormat/>
    <w:uiPriority w:val="99"/>
    <w:pPr>
      <w:ind w:left="567"/>
    </w:pPr>
  </w:style>
  <w:style w:type="paragraph" w:styleId="23">
    <w:name w:val="caption"/>
    <w:basedOn w:val="1"/>
    <w:next w:val="1"/>
    <w:qFormat/>
    <w:uiPriority w:val="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paragraph" w:styleId="24">
    <w:name w:val="index 5"/>
    <w:basedOn w:val="1"/>
    <w:next w:val="1"/>
    <w:semiHidden/>
    <w:unhideWhenUsed/>
    <w:qFormat/>
    <w:uiPriority w:val="99"/>
    <w:pPr>
      <w:ind w:left="900" w:hanging="180"/>
    </w:pPr>
  </w:style>
  <w:style w:type="paragraph" w:styleId="25">
    <w:name w:val="List Bullet"/>
    <w:basedOn w:val="1"/>
    <w:qFormat/>
    <w:uiPriority w:val="1"/>
    <w:pPr>
      <w:numPr>
        <w:ilvl w:val="0"/>
        <w:numId w:val="3"/>
      </w:numPr>
      <w:spacing w:after="240"/>
      <w:contextualSpacing/>
    </w:pPr>
  </w:style>
  <w:style w:type="paragraph" w:styleId="2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Cambria" w:hAnsi="Cambria" w:eastAsia="Times New Roman"/>
      <w:sz w:val="24"/>
      <w:szCs w:val="24"/>
    </w:rPr>
  </w:style>
  <w:style w:type="paragraph" w:styleId="27">
    <w:name w:val="Document Map"/>
    <w:basedOn w:val="1"/>
    <w:link w:val="29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8">
    <w:name w:val="toa heading"/>
    <w:basedOn w:val="1"/>
    <w:next w:val="1"/>
    <w:unhideWhenUsed/>
    <w:qFormat/>
    <w:uiPriority w:val="39"/>
    <w:pPr>
      <w:spacing w:before="120"/>
    </w:pPr>
    <w:rPr>
      <w:rFonts w:ascii="Cambria" w:hAnsi="Cambria" w:eastAsia="Times New Roman"/>
      <w:b/>
      <w:bCs/>
      <w:sz w:val="24"/>
      <w:szCs w:val="24"/>
    </w:rPr>
  </w:style>
  <w:style w:type="paragraph" w:styleId="29">
    <w:name w:val="annotation text"/>
    <w:basedOn w:val="1"/>
    <w:link w:val="296"/>
    <w:unhideWhenUsed/>
    <w:qFormat/>
    <w:uiPriority w:val="99"/>
    <w:rPr>
      <w:sz w:val="20"/>
      <w:szCs w:val="20"/>
    </w:rPr>
  </w:style>
  <w:style w:type="paragraph" w:styleId="30">
    <w:name w:val="index 6"/>
    <w:basedOn w:val="1"/>
    <w:next w:val="1"/>
    <w:semiHidden/>
    <w:unhideWhenUsed/>
    <w:qFormat/>
    <w:uiPriority w:val="99"/>
    <w:pPr>
      <w:ind w:left="1080" w:hanging="180"/>
    </w:pPr>
  </w:style>
  <w:style w:type="paragraph" w:styleId="31">
    <w:name w:val="Salutation"/>
    <w:basedOn w:val="1"/>
    <w:next w:val="1"/>
    <w:link w:val="315"/>
    <w:semiHidden/>
    <w:unhideWhenUsed/>
    <w:qFormat/>
    <w:uiPriority w:val="99"/>
  </w:style>
  <w:style w:type="paragraph" w:styleId="32">
    <w:name w:val="Body Text 3"/>
    <w:basedOn w:val="1"/>
    <w:link w:val="261"/>
    <w:qFormat/>
    <w:uiPriority w:val="1"/>
    <w:pPr>
      <w:numPr>
        <w:ilvl w:val="8"/>
        <w:numId w:val="1"/>
      </w:numPr>
      <w:spacing w:after="240"/>
    </w:pPr>
    <w:rPr>
      <w:szCs w:val="16"/>
    </w:rPr>
  </w:style>
  <w:style w:type="paragraph" w:styleId="33">
    <w:name w:val="Closing"/>
    <w:basedOn w:val="1"/>
    <w:link w:val="295"/>
    <w:semiHidden/>
    <w:unhideWhenUsed/>
    <w:qFormat/>
    <w:uiPriority w:val="99"/>
    <w:pPr>
      <w:ind w:left="4252"/>
    </w:pPr>
  </w:style>
  <w:style w:type="paragraph" w:styleId="34">
    <w:name w:val="List Bullet 3"/>
    <w:basedOn w:val="1"/>
    <w:qFormat/>
    <w:uiPriority w:val="1"/>
    <w:pPr>
      <w:numPr>
        <w:ilvl w:val="2"/>
        <w:numId w:val="3"/>
      </w:numPr>
      <w:spacing w:after="240"/>
      <w:contextualSpacing/>
    </w:pPr>
  </w:style>
  <w:style w:type="paragraph" w:styleId="35">
    <w:name w:val="Body Text Indent"/>
    <w:basedOn w:val="1"/>
    <w:link w:val="290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49"/>
    <w:p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ind w:left="1152" w:right="1152"/>
    </w:pPr>
    <w:rPr>
      <w:rFonts w:ascii="Calibri" w:hAnsi="Calibri" w:eastAsia="Times New Roman"/>
      <w:i/>
      <w:iCs/>
      <w:color w:val="4F81BD"/>
    </w:rPr>
  </w:style>
  <w:style w:type="paragraph" w:styleId="40">
    <w:name w:val="List Bullet 2"/>
    <w:basedOn w:val="1"/>
    <w:qFormat/>
    <w:uiPriority w:val="1"/>
    <w:pPr>
      <w:numPr>
        <w:ilvl w:val="1"/>
        <w:numId w:val="3"/>
      </w:numPr>
      <w:spacing w:after="240"/>
      <w:contextualSpacing/>
    </w:pPr>
  </w:style>
  <w:style w:type="paragraph" w:styleId="41">
    <w:name w:val="HTML Address"/>
    <w:basedOn w:val="1"/>
    <w:link w:val="301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720" w:hanging="180"/>
    </w:pPr>
  </w:style>
  <w:style w:type="paragraph" w:styleId="43">
    <w:name w:val="toc 5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4">
    <w:name w:val="toc 3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5">
    <w:name w:val="Plain Text"/>
    <w:basedOn w:val="1"/>
    <w:link w:val="312"/>
    <w:unhideWhenUsed/>
    <w:qFormat/>
    <w:uiPriority w:val="99"/>
    <w:rPr>
      <w:rFonts w:ascii="Consolas" w:hAnsi="Consolas" w:cs="Consolas"/>
      <w:sz w:val="21"/>
      <w:szCs w:val="21"/>
    </w:rPr>
  </w:style>
  <w:style w:type="paragraph" w:styleId="46">
    <w:name w:val="List Bullet 5"/>
    <w:basedOn w:val="1"/>
    <w:qFormat/>
    <w:uiPriority w:val="1"/>
    <w:pPr>
      <w:numPr>
        <w:ilvl w:val="4"/>
        <w:numId w:val="3"/>
      </w:numPr>
      <w:tabs>
        <w:tab w:val="left" w:pos="1928"/>
        <w:tab w:val="clear" w:pos="1927"/>
      </w:tabs>
      <w:spacing w:after="240"/>
      <w:contextualSpacing/>
    </w:pPr>
  </w:style>
  <w:style w:type="paragraph" w:styleId="47">
    <w:name w:val="List Number 4"/>
    <w:basedOn w:val="1"/>
    <w:semiHidden/>
    <w:unhideWhenUsed/>
    <w:qFormat/>
    <w:uiPriority w:val="49"/>
    <w:pPr>
      <w:numPr>
        <w:ilvl w:val="0"/>
        <w:numId w:val="5"/>
      </w:numPr>
      <w:contextualSpacing/>
    </w:pPr>
  </w:style>
  <w:style w:type="paragraph" w:styleId="48">
    <w:name w:val="toc 8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9">
    <w:name w:val="index 3"/>
    <w:basedOn w:val="1"/>
    <w:next w:val="1"/>
    <w:semiHidden/>
    <w:unhideWhenUsed/>
    <w:qFormat/>
    <w:uiPriority w:val="99"/>
    <w:pPr>
      <w:ind w:left="540" w:hanging="180"/>
    </w:pPr>
  </w:style>
  <w:style w:type="paragraph" w:styleId="50">
    <w:name w:val="Date"/>
    <w:basedOn w:val="1"/>
    <w:next w:val="1"/>
    <w:link w:val="298"/>
    <w:semiHidden/>
    <w:unhideWhenUsed/>
    <w:qFormat/>
    <w:uiPriority w:val="99"/>
  </w:style>
  <w:style w:type="paragraph" w:styleId="51">
    <w:name w:val="Body Text Indent 2"/>
    <w:basedOn w:val="1"/>
    <w:link w:val="292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53"/>
    <w:link w:val="265"/>
    <w:uiPriority w:val="49"/>
    <w:rPr>
      <w:szCs w:val="20"/>
    </w:rPr>
  </w:style>
  <w:style w:type="paragraph" w:styleId="53">
    <w:name w:val="footnote text"/>
    <w:basedOn w:val="1"/>
    <w:link w:val="264"/>
    <w:qFormat/>
    <w:uiPriority w:val="5"/>
    <w:pPr>
      <w:ind w:firstLine="567"/>
      <w:jc w:val="left"/>
    </w:pPr>
    <w:rPr>
      <w:sz w:val="16"/>
      <w:szCs w:val="18"/>
      <w:lang w:eastAsia="en-GB"/>
    </w:rPr>
  </w:style>
  <w:style w:type="paragraph" w:styleId="54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5">
    <w:name w:val="Balloon Text"/>
    <w:basedOn w:val="1"/>
    <w:link w:val="27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6">
    <w:name w:val="footer"/>
    <w:basedOn w:val="1"/>
    <w:link w:val="268"/>
    <w:qFormat/>
    <w:uiPriority w:val="3"/>
    <w:pPr>
      <w:tabs>
        <w:tab w:val="center" w:pos="4513"/>
        <w:tab w:val="right" w:pos="9027"/>
      </w:tabs>
    </w:pPr>
    <w:rPr>
      <w:szCs w:val="18"/>
      <w:lang w:eastAsia="en-GB"/>
    </w:rPr>
  </w:style>
  <w:style w:type="paragraph" w:styleId="57">
    <w:name w:val="envelope return"/>
    <w:basedOn w:val="1"/>
    <w:semiHidden/>
    <w:unhideWhenUsed/>
    <w:qFormat/>
    <w:uiPriority w:val="99"/>
    <w:rPr>
      <w:rFonts w:ascii="Cambria" w:hAnsi="Cambria" w:eastAsia="Times New Roman"/>
      <w:sz w:val="20"/>
      <w:szCs w:val="20"/>
    </w:rPr>
  </w:style>
  <w:style w:type="paragraph" w:styleId="58">
    <w:name w:val="header"/>
    <w:basedOn w:val="1"/>
    <w:link w:val="270"/>
    <w:qFormat/>
    <w:uiPriority w:val="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paragraph" w:styleId="59">
    <w:name w:val="Signature"/>
    <w:basedOn w:val="1"/>
    <w:link w:val="316"/>
    <w:semiHidden/>
    <w:unhideWhenUsed/>
    <w:qFormat/>
    <w:uiPriority w:val="99"/>
    <w:pPr>
      <w:ind w:left="4252"/>
    </w:pPr>
  </w:style>
  <w:style w:type="paragraph" w:styleId="60">
    <w:name w:val="toc 1"/>
    <w:basedOn w:val="1"/>
    <w:next w:val="1"/>
    <w:qFormat/>
    <w:uiPriority w:val="3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61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2">
    <w:name w:val="toc 4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3">
    <w:name w:val="index heading"/>
    <w:basedOn w:val="1"/>
    <w:next w:val="64"/>
    <w:semiHidden/>
    <w:unhideWhenUsed/>
    <w:qFormat/>
    <w:uiPriority w:val="99"/>
    <w:rPr>
      <w:rFonts w:ascii="Cambria" w:hAnsi="Cambria" w:eastAsia="Times New Roman"/>
      <w:b/>
      <w:bCs/>
    </w:rPr>
  </w:style>
  <w:style w:type="paragraph" w:styleId="64">
    <w:name w:val="index 1"/>
    <w:basedOn w:val="1"/>
    <w:next w:val="1"/>
    <w:semiHidden/>
    <w:unhideWhenUsed/>
    <w:qFormat/>
    <w:uiPriority w:val="99"/>
    <w:pPr>
      <w:ind w:left="180" w:hanging="180"/>
    </w:pPr>
  </w:style>
  <w:style w:type="paragraph" w:styleId="65">
    <w:name w:val="Subtitle"/>
    <w:basedOn w:val="1"/>
    <w:next w:val="1"/>
    <w:link w:val="279"/>
    <w:qFormat/>
    <w:uiPriority w:val="6"/>
    <w:rPr>
      <w:rFonts w:eastAsia="Times New Roman"/>
      <w:b/>
      <w:iCs/>
      <w:szCs w:val="24"/>
    </w:rPr>
  </w:style>
  <w:style w:type="paragraph" w:styleId="66">
    <w:name w:val="List Number 5"/>
    <w:basedOn w:val="1"/>
    <w:semiHidden/>
    <w:unhideWhenUsed/>
    <w:qFormat/>
    <w:uiPriority w:val="49"/>
    <w:pPr>
      <w:contextualSpacing/>
    </w:pPr>
  </w:style>
  <w:style w:type="paragraph" w:styleId="6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8">
    <w:name w:val="toc 6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293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60" w:hanging="18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20" w:hanging="180"/>
    </w:pPr>
  </w:style>
  <w:style w:type="paragraph" w:styleId="73">
    <w:name w:val="table of figures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74">
    <w:name w:val="toc 2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5">
    <w:name w:val="toc 9"/>
    <w:basedOn w:val="1"/>
    <w:next w:val="1"/>
    <w:qFormat/>
    <w:uiPriority w:val="3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6">
    <w:name w:val="Body Text 2"/>
    <w:basedOn w:val="1"/>
    <w:link w:val="260"/>
    <w:qFormat/>
    <w:uiPriority w:val="1"/>
    <w:pPr>
      <w:numPr>
        <w:ilvl w:val="7"/>
        <w:numId w:val="1"/>
      </w:numPr>
      <w:spacing w:after="240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30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 w:eastAsia="Times New Roman"/>
      <w:sz w:val="24"/>
      <w:szCs w:val="24"/>
    </w:rPr>
  </w:style>
  <w:style w:type="paragraph" w:styleId="80">
    <w:name w:val="HTML Preformatted"/>
    <w:basedOn w:val="1"/>
    <w:link w:val="302"/>
    <w:semiHidden/>
    <w:unhideWhenUsed/>
    <w:qFormat/>
    <w:uiPriority w:val="99"/>
    <w:rPr>
      <w:rFonts w:ascii="Consolas" w:hAnsi="Consolas" w:cs="Consolas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360" w:hanging="180"/>
    </w:pPr>
  </w:style>
  <w:style w:type="paragraph" w:styleId="84">
    <w:name w:val="Title"/>
    <w:basedOn w:val="1"/>
    <w:next w:val="1"/>
    <w:link w:val="258"/>
    <w:qFormat/>
    <w:uiPriority w:val="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paragraph" w:styleId="85">
    <w:name w:val="annotation subject"/>
    <w:basedOn w:val="29"/>
    <w:next w:val="29"/>
    <w:link w:val="297"/>
    <w:unhideWhenUsed/>
    <w:qFormat/>
    <w:uiPriority w:val="99"/>
    <w:rPr>
      <w:b/>
      <w:bCs/>
    </w:rPr>
  </w:style>
  <w:style w:type="paragraph" w:styleId="86">
    <w:name w:val="Body Text First Indent"/>
    <w:basedOn w:val="9"/>
    <w:link w:val="289"/>
    <w:semiHidden/>
    <w:unhideWhenUsed/>
    <w:qFormat/>
    <w:uiPriority w:val="99"/>
    <w:pPr>
      <w:numPr>
        <w:ilvl w:val="0"/>
        <w:numId w:val="0"/>
      </w:numPr>
      <w:spacing w:after="0"/>
      <w:ind w:firstLine="360"/>
    </w:pPr>
  </w:style>
  <w:style w:type="paragraph" w:styleId="87">
    <w:name w:val="Body Text First Indent 2"/>
    <w:basedOn w:val="35"/>
    <w:link w:val="291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uiPriority w:val="99"/>
    <w:pPr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uiPriority w:val="99"/>
    <w:pPr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uiPriority w:val="99"/>
    <w:pPr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uiPriority w:val="99"/>
    <w:pPr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uiPriority w:val="99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uiPriority w:val="99"/>
    <w:pPr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uiPriority w:val="99"/>
    <w:pPr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uiPriority w:val="99"/>
    <w:pPr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uiPriority w:val="99"/>
    <w:pPr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34">
    <w:name w:val="Light Shading Accent 1"/>
    <w:basedOn w:val="88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5">
    <w:name w:val="Light Shading Accent 2"/>
    <w:basedOn w:val="88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6">
    <w:name w:val="Light Shading Accent 3"/>
    <w:basedOn w:val="88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37">
    <w:name w:val="Light Shading Accent 4"/>
    <w:basedOn w:val="88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38">
    <w:name w:val="Light Shading Accent 5"/>
    <w:basedOn w:val="88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9">
    <w:name w:val="Light Shading Accent 6"/>
    <w:basedOn w:val="88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40">
    <w:name w:val="Light List"/>
    <w:basedOn w:val="88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41">
    <w:name w:val="Light List Accent 1"/>
    <w:basedOn w:val="88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42">
    <w:name w:val="Light List Accent 2"/>
    <w:basedOn w:val="88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43">
    <w:name w:val="Light List Accent 3"/>
    <w:basedOn w:val="88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44">
    <w:name w:val="Light List Accent 4"/>
    <w:basedOn w:val="88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45">
    <w:name w:val="Light List Accent 5"/>
    <w:basedOn w:val="88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46">
    <w:name w:val="Light List Accent 6"/>
    <w:basedOn w:val="88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47">
    <w:name w:val="Light Grid"/>
    <w:basedOn w:val="88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49">
    <w:name w:val="Light Grid Accent 2"/>
    <w:basedOn w:val="88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50">
    <w:name w:val="Light Grid Accent 3"/>
    <w:basedOn w:val="88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51">
    <w:name w:val="Light Grid Accent 4"/>
    <w:basedOn w:val="88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52">
    <w:name w:val="Light Grid Accent 5"/>
    <w:basedOn w:val="88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53">
    <w:name w:val="Light Grid Accent 6"/>
    <w:basedOn w:val="88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54">
    <w:name w:val="Medium Shading 1"/>
    <w:basedOn w:val="88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69">
    <w:name w:val="Medium List 1 Accent 1"/>
    <w:basedOn w:val="88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70">
    <w:name w:val="Medium List 1 Accent 2"/>
    <w:basedOn w:val="88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71">
    <w:name w:val="Medium List 1 Accent 3"/>
    <w:basedOn w:val="88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72">
    <w:name w:val="Medium List 1 Accent 4"/>
    <w:basedOn w:val="88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73">
    <w:name w:val="Medium List 1 Accent 5"/>
    <w:basedOn w:val="88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74">
    <w:name w:val="Medium List 1 Accent 6"/>
    <w:basedOn w:val="88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Cambria" w:hAnsi="Cambria" w:eastAsia="Times New Roman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75">
    <w:name w:val="Medium List 2"/>
    <w:basedOn w:val="88"/>
    <w:qFormat/>
    <w:uiPriority w:val="66"/>
    <w:rPr>
      <w:rFonts w:ascii="Cambria" w:hAnsi="Cambria" w:eastAsia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uiPriority w:val="66"/>
    <w:rPr>
      <w:rFonts w:ascii="Cambria" w:hAnsi="Cambria" w:eastAsia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uiPriority w:val="66"/>
    <w:rPr>
      <w:rFonts w:ascii="Cambria" w:hAnsi="Cambria" w:eastAsia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qFormat/>
    <w:uiPriority w:val="66"/>
    <w:rPr>
      <w:rFonts w:ascii="Cambria" w:hAnsi="Cambria" w:eastAsia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qFormat/>
    <w:uiPriority w:val="66"/>
    <w:rPr>
      <w:rFonts w:ascii="Cambria" w:hAnsi="Cambria" w:eastAsia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qFormat/>
    <w:uiPriority w:val="66"/>
    <w:rPr>
      <w:rFonts w:ascii="Cambria" w:hAnsi="Cambria" w:eastAsia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qFormat/>
    <w:uiPriority w:val="66"/>
    <w:rPr>
      <w:rFonts w:ascii="Cambria" w:hAnsi="Cambria" w:eastAsia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83">
    <w:name w:val="Medium Grid 1 Accent 1"/>
    <w:basedOn w:val="88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84">
    <w:name w:val="Medium Grid 1 Accent 2"/>
    <w:basedOn w:val="88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85">
    <w:name w:val="Medium Grid 1 Accent 3"/>
    <w:basedOn w:val="88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Medium Grid 1 Accent 4"/>
    <w:basedOn w:val="88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87">
    <w:name w:val="Medium Grid 1 Accent 5"/>
    <w:basedOn w:val="88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88">
    <w:name w:val="Medium Grid 1 Accent 6"/>
    <w:basedOn w:val="88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89">
    <w:name w:val="Medium Grid 2"/>
    <w:basedOn w:val="88"/>
    <w:uiPriority w:val="68"/>
    <w:rPr>
      <w:rFonts w:ascii="Cambria" w:hAnsi="Cambria" w:eastAsia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90">
    <w:name w:val="Medium Grid 2 Accent 1"/>
    <w:basedOn w:val="88"/>
    <w:uiPriority w:val="68"/>
    <w:rPr>
      <w:rFonts w:ascii="Cambria" w:hAnsi="Cambria" w:eastAsia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91">
    <w:name w:val="Medium Grid 2 Accent 2"/>
    <w:basedOn w:val="88"/>
    <w:uiPriority w:val="68"/>
    <w:rPr>
      <w:rFonts w:ascii="Cambria" w:hAnsi="Cambria" w:eastAsia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92">
    <w:name w:val="Medium Grid 2 Accent 3"/>
    <w:basedOn w:val="88"/>
    <w:uiPriority w:val="68"/>
    <w:rPr>
      <w:rFonts w:ascii="Cambria" w:hAnsi="Cambria" w:eastAsia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93">
    <w:name w:val="Medium Grid 2 Accent 4"/>
    <w:basedOn w:val="88"/>
    <w:uiPriority w:val="68"/>
    <w:rPr>
      <w:rFonts w:ascii="Cambria" w:hAnsi="Cambria" w:eastAsia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94">
    <w:name w:val="Medium Grid 2 Accent 5"/>
    <w:basedOn w:val="88"/>
    <w:uiPriority w:val="68"/>
    <w:rPr>
      <w:rFonts w:ascii="Cambria" w:hAnsi="Cambria" w:eastAsia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95">
    <w:name w:val="Medium Grid 2 Accent 6"/>
    <w:basedOn w:val="88"/>
    <w:uiPriority w:val="68"/>
    <w:rPr>
      <w:rFonts w:ascii="Cambria" w:hAnsi="Cambria" w:eastAsia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96">
    <w:name w:val="Medium Grid 3"/>
    <w:basedOn w:val="88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7">
    <w:name w:val="Medium Grid 3 Accent 1"/>
    <w:basedOn w:val="88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98">
    <w:name w:val="Medium Grid 3 Accent 2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9">
    <w:name w:val="Medium Grid 3 Accent 3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0">
    <w:name w:val="Medium Grid 3 Accent 4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01">
    <w:name w:val="Medium Grid 3 Accent 5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02">
    <w:name w:val="Medium Grid 3 Accent 6"/>
    <w:basedOn w:val="88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03">
    <w:name w:val="Dark List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04">
    <w:name w:val="Dark List Accent 1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05">
    <w:name w:val="Dark List Accent 2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06">
    <w:name w:val="Dark List Accent 3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07">
    <w:name w:val="Dark List Accent 4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08">
    <w:name w:val="Dark List Accent 5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09">
    <w:name w:val="Dark List Accent 6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10">
    <w:name w:val="Colorful Shading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1">
    <w:name w:val="Colorful Shading Accent 1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2">
    <w:name w:val="Colorful Shading Accent 2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3">
    <w:name w:val="Colorful Shading Accent 3"/>
    <w:basedOn w:val="88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14">
    <w:name w:val="Colorful Shading Accent 4"/>
    <w:basedOn w:val="88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5">
    <w:name w:val="Colorful Shading Accent 5"/>
    <w:basedOn w:val="88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6">
    <w:name w:val="Colorful Shading Accent 6"/>
    <w:basedOn w:val="88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7">
    <w:name w:val="Colorful List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18">
    <w:name w:val="Colorful List Accent 1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19">
    <w:name w:val="Colorful List Accent 2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20">
    <w:name w:val="Colorful List Accent 3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21">
    <w:name w:val="Colorful List Accent 4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22">
    <w:name w:val="Colorful List Accent 5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23">
    <w:name w:val="Colorful List Accent 6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24">
    <w:name w:val="Colorful Grid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25">
    <w:name w:val="Colorful Grid Accent 1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26">
    <w:name w:val="Colorful Grid Accent 2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27">
    <w:name w:val="Colorful Grid Accent 3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28">
    <w:name w:val="Colorful Grid Accent 4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29">
    <w:name w:val="Colorful Grid Accent 5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30">
    <w:name w:val="Colorful Grid Accent 6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32">
    <w:name w:val="Strong"/>
    <w:semiHidden/>
    <w:qFormat/>
    <w:uiPriority w:val="99"/>
    <w:rPr>
      <w:b/>
      <w:bCs/>
      <w:lang w:val="en-GB"/>
    </w:rPr>
  </w:style>
  <w:style w:type="character" w:styleId="233">
    <w:name w:val="endnote reference"/>
    <w:qFormat/>
    <w:uiPriority w:val="49"/>
    <w:rPr>
      <w:vertAlign w:val="superscript"/>
      <w:lang w:val="en-GB"/>
    </w:rPr>
  </w:style>
  <w:style w:type="character" w:styleId="234">
    <w:name w:val="page number"/>
    <w:semiHidden/>
    <w:unhideWhenUsed/>
    <w:qFormat/>
    <w:uiPriority w:val="99"/>
    <w:rPr>
      <w:lang w:val="en-GB"/>
    </w:rPr>
  </w:style>
  <w:style w:type="character" w:styleId="235">
    <w:name w:val="FollowedHyperlink"/>
    <w:unhideWhenUsed/>
    <w:qFormat/>
    <w:uiPriority w:val="9"/>
    <w:rPr>
      <w:color w:val="800080"/>
      <w:u w:val="single"/>
      <w:lang w:val="en-GB"/>
    </w:rPr>
  </w:style>
  <w:style w:type="character" w:styleId="236">
    <w:name w:val="Emphasis"/>
    <w:semiHidden/>
    <w:qFormat/>
    <w:uiPriority w:val="99"/>
    <w:rPr>
      <w:i/>
      <w:iCs/>
      <w:lang w:val="en-GB"/>
    </w:rPr>
  </w:style>
  <w:style w:type="character" w:styleId="237">
    <w:name w:val="line number"/>
    <w:semiHidden/>
    <w:unhideWhenUsed/>
    <w:qFormat/>
    <w:uiPriority w:val="99"/>
    <w:rPr>
      <w:lang w:val="en-GB"/>
    </w:rPr>
  </w:style>
  <w:style w:type="character" w:styleId="238">
    <w:name w:val="HTML Definition"/>
    <w:semiHidden/>
    <w:unhideWhenUsed/>
    <w:qFormat/>
    <w:uiPriority w:val="99"/>
    <w:rPr>
      <w:i/>
      <w:iCs/>
      <w:lang w:val="en-GB"/>
    </w:rPr>
  </w:style>
  <w:style w:type="character" w:styleId="239">
    <w:name w:val="HTML Typewriter"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character" w:styleId="240">
    <w:name w:val="HTML Acronym"/>
    <w:semiHidden/>
    <w:unhideWhenUsed/>
    <w:qFormat/>
    <w:uiPriority w:val="99"/>
    <w:rPr>
      <w:lang w:val="en-GB"/>
    </w:rPr>
  </w:style>
  <w:style w:type="character" w:styleId="241">
    <w:name w:val="HTML Variable"/>
    <w:semiHidden/>
    <w:unhideWhenUsed/>
    <w:qFormat/>
    <w:uiPriority w:val="99"/>
    <w:rPr>
      <w:i/>
      <w:iCs/>
      <w:lang w:val="en-GB"/>
    </w:rPr>
  </w:style>
  <w:style w:type="character" w:styleId="242">
    <w:name w:val="Hyperlink"/>
    <w:unhideWhenUsed/>
    <w:qFormat/>
    <w:uiPriority w:val="9"/>
    <w:rPr>
      <w:color w:val="0000FF"/>
      <w:u w:val="single"/>
      <w:lang w:val="en-GB"/>
    </w:rPr>
  </w:style>
  <w:style w:type="character" w:styleId="243">
    <w:name w:val="HTML Code"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character" w:styleId="244">
    <w:name w:val="annotation reference"/>
    <w:semiHidden/>
    <w:unhideWhenUsed/>
    <w:qFormat/>
    <w:uiPriority w:val="99"/>
    <w:rPr>
      <w:sz w:val="16"/>
      <w:szCs w:val="16"/>
      <w:lang w:val="en-GB"/>
    </w:rPr>
  </w:style>
  <w:style w:type="character" w:styleId="245">
    <w:name w:val="HTML Cite"/>
    <w:semiHidden/>
    <w:unhideWhenUsed/>
    <w:qFormat/>
    <w:uiPriority w:val="99"/>
    <w:rPr>
      <w:i/>
      <w:iCs/>
      <w:lang w:val="en-GB"/>
    </w:rPr>
  </w:style>
  <w:style w:type="character" w:styleId="246">
    <w:name w:val="footnote reference"/>
    <w:qFormat/>
    <w:uiPriority w:val="5"/>
    <w:rPr>
      <w:vertAlign w:val="superscript"/>
      <w:lang w:val="en-GB"/>
    </w:rPr>
  </w:style>
  <w:style w:type="character" w:styleId="247">
    <w:name w:val="HTML Keyboard"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character" w:styleId="248">
    <w:name w:val="HTML Sample"/>
    <w:semiHidden/>
    <w:unhideWhenUsed/>
    <w:qFormat/>
    <w:uiPriority w:val="99"/>
    <w:rPr>
      <w:rFonts w:ascii="Consolas" w:hAnsi="Consolas" w:cs="Consolas"/>
      <w:sz w:val="24"/>
      <w:szCs w:val="24"/>
      <w:lang w:val="en-GB"/>
    </w:rPr>
  </w:style>
  <w:style w:type="character" w:customStyle="1" w:styleId="249">
    <w:name w:val="Titre 1 Car"/>
    <w:link w:val="3"/>
    <w:qFormat/>
    <w:uiPriority w:val="2"/>
    <w:rPr>
      <w:rFonts w:ascii="Verdana" w:hAnsi="Verdana" w:eastAsia="Times New Roman"/>
      <w:b/>
      <w:bCs/>
      <w:caps/>
      <w:color w:val="006283"/>
      <w:sz w:val="18"/>
      <w:szCs w:val="28"/>
      <w:lang w:val="en-GB"/>
    </w:rPr>
  </w:style>
  <w:style w:type="character" w:customStyle="1" w:styleId="250">
    <w:name w:val="Titre 2 Car"/>
    <w:link w:val="4"/>
    <w:qFormat/>
    <w:uiPriority w:val="2"/>
    <w:rPr>
      <w:rFonts w:ascii="Verdana" w:hAnsi="Verdana" w:eastAsia="Times New Roman"/>
      <w:b/>
      <w:bCs/>
      <w:color w:val="006283"/>
      <w:sz w:val="18"/>
      <w:szCs w:val="26"/>
      <w:lang w:val="en-GB"/>
    </w:rPr>
  </w:style>
  <w:style w:type="character" w:customStyle="1" w:styleId="251">
    <w:name w:val="Titre 3 Car"/>
    <w:link w:val="5"/>
    <w:qFormat/>
    <w:uiPriority w:val="2"/>
    <w:rPr>
      <w:rFonts w:ascii="Verdana" w:hAnsi="Verdana" w:eastAsia="Times New Roman"/>
      <w:b/>
      <w:bCs/>
      <w:color w:val="006283"/>
      <w:sz w:val="18"/>
      <w:szCs w:val="22"/>
      <w:lang w:val="en-GB"/>
    </w:rPr>
  </w:style>
  <w:style w:type="character" w:customStyle="1" w:styleId="252">
    <w:name w:val="Titre 4 Car"/>
    <w:link w:val="6"/>
    <w:qFormat/>
    <w:uiPriority w:val="2"/>
    <w:rPr>
      <w:rFonts w:ascii="Verdana" w:hAnsi="Verdana" w:eastAsia="Times New Roman"/>
      <w:b/>
      <w:bCs/>
      <w:iCs/>
      <w:color w:val="006283"/>
      <w:sz w:val="18"/>
      <w:szCs w:val="22"/>
      <w:lang w:val="en-GB"/>
    </w:rPr>
  </w:style>
  <w:style w:type="character" w:customStyle="1" w:styleId="253">
    <w:name w:val="Titre 5 Car"/>
    <w:link w:val="7"/>
    <w:qFormat/>
    <w:uiPriority w:val="2"/>
    <w:rPr>
      <w:rFonts w:ascii="Verdana" w:hAnsi="Verdana" w:eastAsia="Times New Roman"/>
      <w:b/>
      <w:color w:val="006283"/>
      <w:sz w:val="18"/>
      <w:szCs w:val="22"/>
      <w:lang w:val="en-GB"/>
    </w:rPr>
  </w:style>
  <w:style w:type="character" w:customStyle="1" w:styleId="254">
    <w:name w:val="Titre 6 Car"/>
    <w:link w:val="8"/>
    <w:qFormat/>
    <w:uiPriority w:val="2"/>
    <w:rPr>
      <w:rFonts w:ascii="Verdana" w:hAnsi="Verdana" w:eastAsia="Times New Roman"/>
      <w:b/>
      <w:iCs/>
      <w:color w:val="006283"/>
      <w:sz w:val="18"/>
      <w:szCs w:val="22"/>
      <w:lang w:val="en-GB"/>
    </w:rPr>
  </w:style>
  <w:style w:type="character" w:customStyle="1" w:styleId="255">
    <w:name w:val="Titre 7 Car"/>
    <w:link w:val="10"/>
    <w:qFormat/>
    <w:uiPriority w:val="2"/>
    <w:rPr>
      <w:rFonts w:ascii="Verdana" w:hAnsi="Verdana" w:eastAsia="Times New Roman"/>
      <w:b/>
      <w:iCs/>
      <w:color w:val="006283"/>
      <w:sz w:val="18"/>
      <w:szCs w:val="22"/>
      <w:lang w:val="en-GB"/>
    </w:rPr>
  </w:style>
  <w:style w:type="character" w:customStyle="1" w:styleId="256">
    <w:name w:val="Titre 8 Car"/>
    <w:link w:val="11"/>
    <w:qFormat/>
    <w:uiPriority w:val="2"/>
    <w:rPr>
      <w:rFonts w:ascii="Verdana" w:hAnsi="Verdana" w:eastAsia="Times New Roman"/>
      <w:b/>
      <w:i/>
      <w:color w:val="006283"/>
      <w:sz w:val="18"/>
      <w:lang w:val="en-GB"/>
    </w:rPr>
  </w:style>
  <w:style w:type="character" w:customStyle="1" w:styleId="257">
    <w:name w:val="Titre 9 Car"/>
    <w:link w:val="12"/>
    <w:qFormat/>
    <w:uiPriority w:val="2"/>
    <w:rPr>
      <w:rFonts w:ascii="Verdana" w:hAnsi="Verdana" w:eastAsia="Times New Roman"/>
      <w:b/>
      <w:iCs/>
      <w:color w:val="006283"/>
      <w:sz w:val="18"/>
      <w:u w:val="single"/>
      <w:lang w:val="en-GB"/>
    </w:rPr>
  </w:style>
  <w:style w:type="character" w:customStyle="1" w:styleId="258">
    <w:name w:val="Titre Car"/>
    <w:link w:val="84"/>
    <w:qFormat/>
    <w:uiPriority w:val="5"/>
    <w:rPr>
      <w:rFonts w:ascii="Verdana" w:hAnsi="Verdana" w:eastAsia="Times New Roman"/>
      <w:b/>
      <w:caps/>
      <w:color w:val="006283"/>
      <w:kern w:val="28"/>
      <w:sz w:val="18"/>
      <w:szCs w:val="52"/>
      <w:lang w:val="en-GB"/>
    </w:rPr>
  </w:style>
  <w:style w:type="character" w:customStyle="1" w:styleId="259">
    <w:name w:val="Corps de texte Car"/>
    <w:link w:val="9"/>
    <w:qFormat/>
    <w:uiPriority w:val="1"/>
    <w:rPr>
      <w:rFonts w:ascii="Verdana" w:hAnsi="Verdana"/>
      <w:sz w:val="18"/>
      <w:szCs w:val="22"/>
      <w:lang w:val="en-GB"/>
    </w:rPr>
  </w:style>
  <w:style w:type="character" w:customStyle="1" w:styleId="260">
    <w:name w:val="Corps de texte 2 Car"/>
    <w:link w:val="76"/>
    <w:qFormat/>
    <w:uiPriority w:val="1"/>
    <w:rPr>
      <w:rFonts w:ascii="Verdana" w:hAnsi="Verdana"/>
      <w:sz w:val="18"/>
      <w:szCs w:val="22"/>
      <w:lang w:val="en-GB"/>
    </w:rPr>
  </w:style>
  <w:style w:type="character" w:customStyle="1" w:styleId="261">
    <w:name w:val="Corps de texte 3 Car"/>
    <w:link w:val="32"/>
    <w:qFormat/>
    <w:uiPriority w:val="1"/>
    <w:rPr>
      <w:rFonts w:ascii="Verdana" w:hAnsi="Verdana"/>
      <w:sz w:val="18"/>
      <w:szCs w:val="16"/>
      <w:lang w:val="en-GB"/>
    </w:rPr>
  </w:style>
  <w:style w:type="paragraph" w:customStyle="1" w:styleId="262">
    <w:name w:val="Answer"/>
    <w:basedOn w:val="1"/>
    <w:link w:val="263"/>
    <w:qFormat/>
    <w:uiPriority w:val="6"/>
    <w:pPr>
      <w:spacing w:after="240"/>
      <w:ind w:left="1077"/>
    </w:pPr>
  </w:style>
  <w:style w:type="character" w:customStyle="1" w:styleId="263">
    <w:name w:val="Answer Char"/>
    <w:link w:val="262"/>
    <w:qFormat/>
    <w:uiPriority w:val="6"/>
    <w:rPr>
      <w:rFonts w:ascii="Verdana" w:hAnsi="Verdana"/>
      <w:sz w:val="18"/>
      <w:szCs w:val="22"/>
      <w:lang w:val="en-GB"/>
    </w:rPr>
  </w:style>
  <w:style w:type="character" w:customStyle="1" w:styleId="264">
    <w:name w:val="Note de bas de page Car"/>
    <w:link w:val="53"/>
    <w:qFormat/>
    <w:uiPriority w:val="5"/>
    <w:rPr>
      <w:rFonts w:ascii="Verdana" w:hAnsi="Verdana"/>
      <w:sz w:val="16"/>
      <w:szCs w:val="18"/>
      <w:lang w:val="en-GB" w:eastAsia="en-GB"/>
    </w:rPr>
  </w:style>
  <w:style w:type="character" w:customStyle="1" w:styleId="265">
    <w:name w:val="Note de fin Car"/>
    <w:link w:val="52"/>
    <w:qFormat/>
    <w:uiPriority w:val="49"/>
    <w:rPr>
      <w:rFonts w:ascii="Verdana" w:hAnsi="Verdana"/>
      <w:sz w:val="16"/>
      <w:lang w:val="en-GB" w:eastAsia="en-GB"/>
    </w:rPr>
  </w:style>
  <w:style w:type="paragraph" w:customStyle="1" w:styleId="266">
    <w:name w:val="FollowUp"/>
    <w:basedOn w:val="1"/>
    <w:link w:val="267"/>
    <w:qFormat/>
    <w:uiPriority w:val="6"/>
    <w:pPr>
      <w:spacing w:after="240"/>
      <w:ind w:left="720"/>
    </w:pPr>
    <w:rPr>
      <w:i/>
    </w:rPr>
  </w:style>
  <w:style w:type="character" w:customStyle="1" w:styleId="267">
    <w:name w:val="FollowUp Char"/>
    <w:link w:val="266"/>
    <w:qFormat/>
    <w:uiPriority w:val="6"/>
    <w:rPr>
      <w:rFonts w:ascii="Verdana" w:hAnsi="Verdana"/>
      <w:i/>
      <w:sz w:val="18"/>
      <w:szCs w:val="22"/>
      <w:lang w:val="en-GB"/>
    </w:rPr>
  </w:style>
  <w:style w:type="character" w:customStyle="1" w:styleId="268">
    <w:name w:val="Pied de page Car"/>
    <w:link w:val="56"/>
    <w:qFormat/>
    <w:uiPriority w:val="3"/>
    <w:rPr>
      <w:rFonts w:ascii="Verdana" w:hAnsi="Verdana"/>
      <w:sz w:val="18"/>
      <w:szCs w:val="18"/>
      <w:lang w:val="en-GB" w:eastAsia="en-GB"/>
    </w:rPr>
  </w:style>
  <w:style w:type="paragraph" w:customStyle="1" w:styleId="269">
    <w:name w:val="Footnote Quotation"/>
    <w:basedOn w:val="53"/>
    <w:qFormat/>
    <w:uiPriority w:val="5"/>
    <w:pPr>
      <w:ind w:left="567" w:right="567" w:firstLine="0"/>
    </w:pPr>
  </w:style>
  <w:style w:type="character" w:customStyle="1" w:styleId="270">
    <w:name w:val="En-tête Car"/>
    <w:link w:val="58"/>
    <w:qFormat/>
    <w:uiPriority w:val="3"/>
    <w:rPr>
      <w:rFonts w:ascii="Verdana" w:hAnsi="Verdana"/>
      <w:sz w:val="18"/>
      <w:szCs w:val="18"/>
      <w:lang w:val="en-GB" w:eastAsia="en-GB"/>
    </w:rPr>
  </w:style>
  <w:style w:type="paragraph" w:customStyle="1" w:styleId="271">
    <w:name w:val="Quotation"/>
    <w:basedOn w:val="1"/>
    <w:qFormat/>
    <w:uiPriority w:val="5"/>
    <w:pPr>
      <w:spacing w:after="240"/>
      <w:ind w:left="567" w:right="567"/>
    </w:pPr>
    <w:rPr>
      <w:szCs w:val="18"/>
      <w:lang w:eastAsia="en-GB"/>
    </w:rPr>
  </w:style>
  <w:style w:type="paragraph" w:customStyle="1" w:styleId="272">
    <w:name w:val="Quotation Double"/>
    <w:basedOn w:val="1"/>
    <w:qFormat/>
    <w:uiPriority w:val="5"/>
    <w:pPr>
      <w:spacing w:after="240"/>
      <w:ind w:left="1134" w:right="1134"/>
    </w:pPr>
    <w:rPr>
      <w:szCs w:val="18"/>
      <w:lang w:eastAsia="en-GB"/>
    </w:rPr>
  </w:style>
  <w:style w:type="paragraph" w:customStyle="1" w:styleId="273">
    <w:name w:val="Title 2"/>
    <w:basedOn w:val="1"/>
    <w:next w:val="1"/>
    <w:qFormat/>
    <w:uiPriority w:val="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274">
    <w:name w:val="Title 3"/>
    <w:basedOn w:val="1"/>
    <w:next w:val="1"/>
    <w:qFormat/>
    <w:uiPriority w:val="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275">
    <w:name w:val="Title Country"/>
    <w:basedOn w:val="1"/>
    <w:next w:val="1"/>
    <w:qFormat/>
    <w:uiPriority w:val="5"/>
    <w:pPr>
      <w:spacing w:after="360"/>
      <w:jc w:val="center"/>
    </w:pPr>
    <w:rPr>
      <w:smallCaps/>
      <w:color w:val="006283"/>
      <w:szCs w:val="18"/>
      <w:lang w:eastAsia="en-GB"/>
    </w:rPr>
  </w:style>
  <w:style w:type="paragraph" w:customStyle="1" w:styleId="276">
    <w:name w:val="TOC Heading"/>
    <w:basedOn w:val="1"/>
    <w:next w:val="1"/>
    <w:qFormat/>
    <w:uiPriority w:val="39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277">
    <w:name w:val="WTOTable2"/>
    <w:basedOn w:val="88"/>
    <w:qFormat/>
    <w:uiPriority w:val="99"/>
    <w:rPr>
      <w:rFonts w:ascii="Verdana" w:hAnsi="Verdana"/>
      <w:sz w:val="16"/>
      <w:szCs w:val="18"/>
    </w:rPr>
    <w:tblPr>
      <w:tblBorders>
        <w:top w:val="single" w:color="auto" w:sz="4" w:space="0"/>
        <w:left w:val="double" w:color="auto" w:sz="6" w:space="0"/>
        <w:bottom w:val="single" w:color="auto" w:sz="4" w:space="0"/>
        <w:right w:val="double" w:color="auto" w:sz="6" w:space="0"/>
        <w:insideH w:val="single" w:color="auto" w:sz="4" w:space="0"/>
        <w:insideV w:val="single" w:color="auto" w:sz="4" w:space="0"/>
      </w:tblBorders>
    </w:tblPr>
    <w:tblStylePr w:type="firstRow">
      <w:tcPr>
        <w:tcBorders>
          <w:top w:val="double" w:color="auto" w:sz="6" w:space="0"/>
          <w:left w:val="double" w:color="auto" w:sz="6" w:space="0"/>
          <w:bottom w:val="single" w:color="auto" w:sz="4" w:space="0"/>
          <w:right w:val="double" w:color="auto" w:sz="6" w:space="0"/>
          <w:insideH w:val="nil"/>
          <w:insideV w:val="single" w:sz="4" w:space="0"/>
          <w:tl2br w:val="nil"/>
          <w:tr2bl w:val="nil"/>
        </w:tcBorders>
      </w:tcPr>
    </w:tblStylePr>
    <w:tblStylePr w:type="lastRow">
      <w:tcPr>
        <w:tcBorders>
          <w:top w:val="nil"/>
          <w:left w:val="double" w:color="auto" w:sz="6" w:space="0"/>
          <w:bottom w:val="double" w:color="auto" w:sz="6" w:space="0"/>
          <w:right w:val="double" w:color="auto" w:sz="6" w:space="0"/>
          <w:insideH w:val="nil"/>
          <w:insideV w:val="single" w:sz="4" w:space="0"/>
          <w:tl2br w:val="nil"/>
          <w:tr2bl w:val="nil"/>
        </w:tcBorders>
      </w:tcPr>
    </w:tblStylePr>
  </w:style>
  <w:style w:type="character" w:customStyle="1" w:styleId="278">
    <w:name w:val="Texte de bulles Car"/>
    <w:link w:val="55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279">
    <w:name w:val="Sous-titre Car"/>
    <w:link w:val="65"/>
    <w:qFormat/>
    <w:uiPriority w:val="6"/>
    <w:rPr>
      <w:rFonts w:ascii="Verdana" w:hAnsi="Verdana" w:eastAsia="Times New Roman"/>
      <w:b/>
      <w:iCs/>
      <w:sz w:val="18"/>
      <w:szCs w:val="24"/>
      <w:lang w:val="en-GB"/>
    </w:rPr>
  </w:style>
  <w:style w:type="paragraph" w:customStyle="1" w:styleId="280">
    <w:name w:val="SummaryHeader"/>
    <w:basedOn w:val="1"/>
    <w:qFormat/>
    <w:uiPriority w:val="4"/>
    <w:pPr>
      <w:spacing w:after="240"/>
      <w:outlineLvl w:val="0"/>
    </w:pPr>
    <w:rPr>
      <w:b/>
      <w:caps/>
      <w:color w:val="006283"/>
    </w:rPr>
  </w:style>
  <w:style w:type="paragraph" w:customStyle="1" w:styleId="281">
    <w:name w:val="SummarySubheader"/>
    <w:basedOn w:val="1"/>
    <w:qFormat/>
    <w:uiPriority w:val="4"/>
    <w:pPr>
      <w:spacing w:after="240"/>
      <w:outlineLvl w:val="1"/>
    </w:pPr>
    <w:rPr>
      <w:b/>
      <w:color w:val="006283"/>
    </w:rPr>
  </w:style>
  <w:style w:type="paragraph" w:customStyle="1" w:styleId="282">
    <w:name w:val="SummaryText"/>
    <w:basedOn w:val="1"/>
    <w:qFormat/>
    <w:uiPriority w:val="4"/>
    <w:pPr>
      <w:numPr>
        <w:ilvl w:val="0"/>
        <w:numId w:val="6"/>
      </w:numPr>
      <w:spacing w:after="240"/>
      <w:ind w:left="0" w:firstLine="0"/>
    </w:pPr>
  </w:style>
  <w:style w:type="paragraph" w:styleId="283">
    <w:name w:val="List Paragraph"/>
    <w:basedOn w:val="1"/>
    <w:semiHidden/>
    <w:qFormat/>
    <w:uiPriority w:val="59"/>
    <w:pPr>
      <w:ind w:left="720"/>
      <w:contextualSpacing/>
    </w:pPr>
  </w:style>
  <w:style w:type="table" w:customStyle="1" w:styleId="284">
    <w:name w:val="WTOBox1"/>
    <w:basedOn w:val="88"/>
    <w:qFormat/>
    <w:uiPriority w:val="99"/>
    <w:tblPr>
      <w:tblBorders>
        <w:insideH w:val="single" w:color="FFFFFF" w:sz="6" w:space="0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285">
    <w:name w:val="WTOTable1"/>
    <w:basedOn w:val="88"/>
    <w:qFormat/>
    <w:uiPriority w:val="99"/>
    <w:rPr>
      <w:rFonts w:ascii="Verdana" w:hAnsi="Verdana"/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V w:val="single" w:color="auto" w:sz="4" w:space="0"/>
      </w:tblBorders>
    </w:tblPr>
    <w:tblStylePr w:type="firstRow">
      <w:pPr>
        <w:jc w:val="center"/>
      </w:pPr>
      <w:rPr>
        <w:b/>
        <w:color w:val="FFFFFF"/>
      </w:rPr>
      <w:tcPr>
        <w:shd w:val="clear" w:color="auto" w:fill="006283"/>
      </w:tcPr>
    </w:tblStylePr>
    <w:tblStylePr w:type="band2Horz">
      <w:tcPr>
        <w:shd w:val="clear" w:color="auto" w:fill="C9DED4"/>
      </w:tcPr>
    </w:tblStylePr>
  </w:style>
  <w:style w:type="paragraph" w:customStyle="1" w:styleId="286">
    <w:name w:val="Title Publication"/>
    <w:basedOn w:val="1"/>
    <w:qFormat/>
    <w:uiPriority w:val="49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customStyle="1" w:styleId="287">
    <w:name w:val="Note Text"/>
    <w:basedOn w:val="1"/>
    <w:qFormat/>
    <w:uiPriority w:val="4"/>
    <w:pPr>
      <w:tabs>
        <w:tab w:val="left" w:pos="851"/>
      </w:tabs>
      <w:ind w:left="851" w:hanging="851"/>
      <w:jc w:val="left"/>
    </w:pPr>
    <w:rPr>
      <w:sz w:val="16"/>
    </w:rPr>
  </w:style>
  <w:style w:type="paragraph" w:customStyle="1" w:styleId="288">
    <w:name w:val="Bibliography"/>
    <w:basedOn w:val="1"/>
    <w:next w:val="1"/>
    <w:semiHidden/>
    <w:unhideWhenUsed/>
    <w:qFormat/>
    <w:uiPriority w:val="49"/>
  </w:style>
  <w:style w:type="character" w:customStyle="1" w:styleId="289">
    <w:name w:val="Retrait 1re ligne Car"/>
    <w:link w:val="86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0">
    <w:name w:val="Retrait corps de texte Car"/>
    <w:link w:val="35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1">
    <w:name w:val="Retrait corps et 1re lig. Car"/>
    <w:link w:val="87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2">
    <w:name w:val="Retrait corps de texte 2 Car"/>
    <w:link w:val="51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3">
    <w:name w:val="Retrait corps de texte 3 Car"/>
    <w:link w:val="70"/>
    <w:semiHidden/>
    <w:qFormat/>
    <w:uiPriority w:val="99"/>
    <w:rPr>
      <w:rFonts w:ascii="Verdana" w:hAnsi="Verdana"/>
      <w:sz w:val="16"/>
      <w:szCs w:val="16"/>
      <w:lang w:val="en-GB"/>
    </w:rPr>
  </w:style>
  <w:style w:type="character" w:customStyle="1" w:styleId="294">
    <w:name w:val="Book Title"/>
    <w:semiHidden/>
    <w:qFormat/>
    <w:uiPriority w:val="99"/>
    <w:rPr>
      <w:b/>
      <w:bCs/>
      <w:smallCaps/>
      <w:spacing w:val="5"/>
      <w:lang w:val="en-GB"/>
    </w:rPr>
  </w:style>
  <w:style w:type="character" w:customStyle="1" w:styleId="295">
    <w:name w:val="Formule de politesse Car"/>
    <w:link w:val="33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6">
    <w:name w:val="Commentaire Car"/>
    <w:link w:val="29"/>
    <w:qFormat/>
    <w:uiPriority w:val="99"/>
    <w:rPr>
      <w:rFonts w:ascii="Verdana" w:hAnsi="Verdana"/>
      <w:lang w:val="en-GB"/>
    </w:rPr>
  </w:style>
  <w:style w:type="character" w:customStyle="1" w:styleId="297">
    <w:name w:val="Objet du commentaire Car"/>
    <w:link w:val="85"/>
    <w:qFormat/>
    <w:uiPriority w:val="99"/>
    <w:rPr>
      <w:rFonts w:ascii="Verdana" w:hAnsi="Verdana"/>
      <w:b/>
      <w:bCs/>
      <w:lang w:val="en-GB"/>
    </w:rPr>
  </w:style>
  <w:style w:type="character" w:customStyle="1" w:styleId="298">
    <w:name w:val="Date Car"/>
    <w:link w:val="50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299">
    <w:name w:val="Explorateur de documents Car"/>
    <w:link w:val="27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00">
    <w:name w:val="Signature électronique Car"/>
    <w:link w:val="20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301">
    <w:name w:val="Adresse HTML Car"/>
    <w:link w:val="41"/>
    <w:semiHidden/>
    <w:qFormat/>
    <w:uiPriority w:val="99"/>
    <w:rPr>
      <w:rFonts w:ascii="Verdana" w:hAnsi="Verdana"/>
      <w:i/>
      <w:iCs/>
      <w:sz w:val="18"/>
      <w:szCs w:val="22"/>
      <w:lang w:val="en-GB"/>
    </w:rPr>
  </w:style>
  <w:style w:type="character" w:customStyle="1" w:styleId="302">
    <w:name w:val="Préformaté HTML Car"/>
    <w:link w:val="80"/>
    <w:semiHidden/>
    <w:qFormat/>
    <w:uiPriority w:val="99"/>
    <w:rPr>
      <w:rFonts w:ascii="Consolas" w:hAnsi="Consolas" w:cs="Consolas"/>
      <w:lang w:val="en-GB"/>
    </w:rPr>
  </w:style>
  <w:style w:type="character" w:customStyle="1" w:styleId="303">
    <w:name w:val="Intense Emphasis"/>
    <w:semiHidden/>
    <w:qFormat/>
    <w:uiPriority w:val="99"/>
    <w:rPr>
      <w:b/>
      <w:bCs/>
      <w:i/>
      <w:iCs/>
      <w:color w:val="4F81BD"/>
      <w:lang w:val="en-GB"/>
    </w:rPr>
  </w:style>
  <w:style w:type="paragraph" w:styleId="304">
    <w:name w:val="Intense Quote"/>
    <w:basedOn w:val="1"/>
    <w:next w:val="1"/>
    <w:link w:val="305"/>
    <w:semiHidden/>
    <w:qFormat/>
    <w:uiPriority w:val="5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05">
    <w:name w:val="Citation intense Car"/>
    <w:link w:val="304"/>
    <w:semiHidden/>
    <w:qFormat/>
    <w:uiPriority w:val="59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customStyle="1" w:styleId="306">
    <w:name w:val="Intense Reference"/>
    <w:semiHidden/>
    <w:qFormat/>
    <w:uiPriority w:val="99"/>
    <w:rPr>
      <w:b/>
      <w:bCs/>
      <w:smallCaps/>
      <w:color w:val="C0504D"/>
      <w:spacing w:val="5"/>
      <w:u w:val="single"/>
      <w:lang w:val="en-GB"/>
    </w:rPr>
  </w:style>
  <w:style w:type="character" w:customStyle="1" w:styleId="307">
    <w:name w:val="Texte de macro Car"/>
    <w:link w:val="2"/>
    <w:semiHidden/>
    <w:qFormat/>
    <w:uiPriority w:val="99"/>
    <w:rPr>
      <w:rFonts w:ascii="Consolas" w:hAnsi="Consolas" w:cs="Consolas"/>
      <w:lang w:val="en-GB"/>
    </w:rPr>
  </w:style>
  <w:style w:type="character" w:customStyle="1" w:styleId="308">
    <w:name w:val="En-tête de message Car"/>
    <w:link w:val="79"/>
    <w:semiHidden/>
    <w:qFormat/>
    <w:uiPriority w:val="99"/>
    <w:rPr>
      <w:rFonts w:ascii="Cambria" w:hAnsi="Cambria" w:eastAsia="Times New Roman"/>
      <w:sz w:val="24"/>
      <w:szCs w:val="24"/>
      <w:shd w:val="pct20" w:color="auto" w:fill="auto"/>
      <w:lang w:val="en-GB"/>
    </w:rPr>
  </w:style>
  <w:style w:type="paragraph" w:styleId="309">
    <w:name w:val="No Spacing"/>
    <w:semiHidden/>
    <w:qFormat/>
    <w:uiPriority w:val="1"/>
    <w:pPr>
      <w:jc w:val="both"/>
    </w:pPr>
    <w:rPr>
      <w:rFonts w:ascii="Verdana" w:hAnsi="Verdana" w:eastAsia="Calibri" w:cs="Times New Roman"/>
      <w:sz w:val="18"/>
      <w:szCs w:val="22"/>
      <w:lang w:val="en-GB" w:eastAsia="en-US" w:bidi="ar-SA"/>
    </w:rPr>
  </w:style>
  <w:style w:type="character" w:customStyle="1" w:styleId="310">
    <w:name w:val="Titre de note Car"/>
    <w:link w:val="17"/>
    <w:semiHidden/>
    <w:qFormat/>
    <w:uiPriority w:val="99"/>
    <w:rPr>
      <w:rFonts w:ascii="Verdana" w:hAnsi="Verdana"/>
      <w:sz w:val="18"/>
      <w:szCs w:val="22"/>
      <w:lang w:val="en-GB"/>
    </w:rPr>
  </w:style>
  <w:style w:type="character" w:styleId="311">
    <w:name w:val="Placeholder Text"/>
    <w:semiHidden/>
    <w:qFormat/>
    <w:uiPriority w:val="99"/>
    <w:rPr>
      <w:color w:val="808080"/>
      <w:lang w:val="en-GB"/>
    </w:rPr>
  </w:style>
  <w:style w:type="character" w:customStyle="1" w:styleId="312">
    <w:name w:val="Texte brut Car"/>
    <w:link w:val="45"/>
    <w:qFormat/>
    <w:uiPriority w:val="99"/>
    <w:rPr>
      <w:rFonts w:ascii="Consolas" w:hAnsi="Consolas" w:cs="Consolas"/>
      <w:sz w:val="21"/>
      <w:szCs w:val="21"/>
      <w:lang w:val="en-GB"/>
    </w:rPr>
  </w:style>
  <w:style w:type="paragraph" w:styleId="313">
    <w:name w:val="Quote"/>
    <w:basedOn w:val="1"/>
    <w:next w:val="1"/>
    <w:link w:val="314"/>
    <w:qFormat/>
    <w:uiPriority w:val="59"/>
    <w:rPr>
      <w:i/>
      <w:iCs/>
      <w:color w:val="000000"/>
    </w:rPr>
  </w:style>
  <w:style w:type="character" w:customStyle="1" w:styleId="314">
    <w:name w:val="Citation Car"/>
    <w:link w:val="313"/>
    <w:qFormat/>
    <w:uiPriority w:val="59"/>
    <w:rPr>
      <w:rFonts w:ascii="Verdana" w:hAnsi="Verdana"/>
      <w:i/>
      <w:iCs/>
      <w:color w:val="000000"/>
      <w:sz w:val="18"/>
      <w:szCs w:val="22"/>
      <w:lang w:val="en-GB"/>
    </w:rPr>
  </w:style>
  <w:style w:type="character" w:customStyle="1" w:styleId="315">
    <w:name w:val="Salutations Car"/>
    <w:link w:val="31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316">
    <w:name w:val="Signature Car"/>
    <w:link w:val="59"/>
    <w:semiHidden/>
    <w:qFormat/>
    <w:uiPriority w:val="99"/>
    <w:rPr>
      <w:rFonts w:ascii="Verdana" w:hAnsi="Verdana"/>
      <w:sz w:val="18"/>
      <w:szCs w:val="22"/>
      <w:lang w:val="en-GB"/>
    </w:rPr>
  </w:style>
  <w:style w:type="character" w:customStyle="1" w:styleId="317">
    <w:name w:val="Subtle Emphasis"/>
    <w:semiHidden/>
    <w:qFormat/>
    <w:uiPriority w:val="99"/>
    <w:rPr>
      <w:i/>
      <w:iCs/>
      <w:color w:val="808080"/>
      <w:lang w:val="en-GB"/>
    </w:rPr>
  </w:style>
  <w:style w:type="character" w:customStyle="1" w:styleId="318">
    <w:name w:val="Subtle Reference"/>
    <w:semiHidden/>
    <w:qFormat/>
    <w:uiPriority w:val="99"/>
    <w:rPr>
      <w:smallCaps/>
      <w:color w:val="C0504D"/>
      <w:u w:val="single"/>
      <w:lang w:val="en-GB"/>
    </w:rPr>
  </w:style>
  <w:style w:type="paragraph" w:customStyle="1" w:styleId="319">
    <w:name w:val="Title Date"/>
    <w:basedOn w:val="1"/>
    <w:next w:val="1"/>
    <w:qFormat/>
    <w:uiPriority w:val="5"/>
    <w:pPr>
      <w:spacing w:after="240"/>
      <w:jc w:val="center"/>
    </w:pPr>
    <w:rPr>
      <w:color w:val="006283"/>
    </w:rPr>
  </w:style>
  <w:style w:type="paragraph" w:customStyle="1" w:styleId="320">
    <w:name w:val="Revision"/>
    <w:hidden/>
    <w:semiHidden/>
    <w:qFormat/>
    <w:uiPriority w:val="99"/>
    <w:rPr>
      <w:rFonts w:ascii="Verdana" w:hAnsi="Verdana" w:eastAsia="Calibri" w:cs="Times New Roman"/>
      <w:sz w:val="18"/>
      <w:szCs w:val="22"/>
      <w:lang w:val="en-GB" w:eastAsia="en-US" w:bidi="ar-SA"/>
    </w:rPr>
  </w:style>
  <w:style w:type="character" w:customStyle="1" w:styleId="321">
    <w:name w:val="Unresolved Mention"/>
    <w:basedOn w:val="231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3b9a5c13-1468-43d3-a7b7-81c1e89b39f9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9D8A372-FB68-4CA5-AF6A-259702F17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OMC - WTO</Company>
  <Pages>2</Pages>
  <Words>572</Words>
  <Characters>3898</Characters>
  <Lines>37</Lines>
  <Paragraphs>10</Paragraphs>
  <TotalTime>38</TotalTime>
  <ScaleCrop>false</ScaleCrop>
  <LinksUpToDate>false</LinksUpToDate>
  <CharactersWithSpaces>4426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2017-07-03T11:19:00Z</dcterms:created>
  <dc:creator>lenovo</dc:creator>
  <dc:description>LDIMD - DTU</dc:description>
  <cp:lastModifiedBy>素娟</cp:lastModifiedBy>
  <dcterms:modified xsi:type="dcterms:W3CDTF">2025-04-18T00:15:07Z</dcterms:modified>
  <dc:title>NOTIFICATION NOTIFICATION NOTIFICATION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G/SPS/N/CAN/1593</vt:lpwstr>
  </property>
  <property fmtid="{D5CDD505-2E9C-101B-9397-08002B2CF9AE}" pid="3" name="TitusGUID">
    <vt:lpwstr>3b9a5c13-1468-43d3-a7b7-81c1e89b39f9</vt:lpwstr>
  </property>
  <property fmtid="{D5CDD505-2E9C-101B-9397-08002B2CF9AE}" pid="4" name="WTOCLASSIFICATION">
    <vt:lpwstr>WTO OFFICIAL</vt:lpwstr>
  </property>
  <property fmtid="{D5CDD505-2E9C-101B-9397-08002B2CF9AE}" pid="5" name="KSOTemplateDocerSaveRecord">
    <vt:lpwstr>eyJoZGlkIjoiNTRkOWM4ZjY5NDc1ODRhMGNhMjUyZmM0MmI5N2ZhOWYiLCJ1c2VySWQiOiI2MzMzNjI2ODgifQ==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1AA9C3EC2CEF47A3B84E1E5CDD46E006_13</vt:lpwstr>
  </property>
</Properties>
</file>